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b02" w14:textId="556a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13 қаңтардағы № 43 қаулысы. Қостанай облысы Қостанай қаласының Әділет басқармасында 2009 жылғы 18 ақпанда № 9-1-121 тіркелді. Күші жойылды - Қостанай облысы Қостанай қаласы әкімдігінің 2010 жылғы 11 қаңтардағы №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Қостанай облысы Қостанай қаласы әкімдігінің 2010.01.11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Кіріспеге өзгерту енгізілді - Қостанай облысы Қостанай қаласы әкімдігінің 2009.08.24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/>
          <w:color w:val="8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нысаналы топтарының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халықтың нысаналы топтарын жұмысқа орналастыруға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"Халықтың нысаналы топтарының тізбесін бекіту туралы" Қостанай қаласы әкімдігінің 2008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1 ақпандағы 9-1-99 нөмірі бойынша Нормативтік құқықтық актілерін мемлекеттік тіркеу тізілімінде тіркелген, 2008 жылғы 19 ақпандағы № 13 "Қостанай" газетінде жарияланған)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Қостанай қаласы әкімінің орынбасары М.Қ. Жүндібаевқа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13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қаулысымен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Халықтың нысаналы топтарының тізбесі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Тізбеге өзгерту енгізілді - Қостанай облысы Қостанай қаласы әкімдігінің 2009.08.24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2009.10.23 </w:t>
      </w:r>
      <w:r>
        <w:rPr>
          <w:rFonts w:ascii="Times New Roman"/>
          <w:b w:val="false"/>
          <w:i w:val="false"/>
          <w:color w:val="000000"/>
          <w:sz w:val="28"/>
        </w:rPr>
        <w:t>№ 2013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қаулыларымен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Ұзақ уақыт жұмыс істемейтіндер (бір 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Жалпы орта, техникалық, кәсіптік, орта білімнен кейінгі, жоғары және жоғары оқу орнынан  кейінгі білім беретін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Алған мамандық бойынша еңбек өтілі және тәжірибесі жоқ, жұмыстан бос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Жұмыспен қамту мәселелері бойынша уәкілетті органның жолдауымен кәсіби дайындығын, біліктілікті қайта даярлауды және арттыруды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Жалпы орта, техникалық, кәсіптік, орта білімнен кейінгі, жоғары және жоғары оқу орнынан кейінгі білім беретін оқу орындарында оқитын жастар (демалыс кезеңінде).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