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2e6" w14:textId="4584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2009 жылға арналған бюджеті туралы" мәслихатының 2008 жылғы 18 желтоқсандағы № 142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20 қарашадағы № 251 шешімі. Қостанай облысы Қостанай қаласының Әділет басқармасында 2009 жылғы 26 қарашада № 9-1-136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қаласының 2009 жылға арналған бюджеті туралы" мәслихаттың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тіркелген № 9-1-114, 2008 жылғы 30 желтоқсандағы "Қостанай"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қалалық бюджет 1-қосымшаға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15339364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9531224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5001789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15424391,2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-11875 мың теңге, оның ішінде бюджеттік несиелерді өтеу -11875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42828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42828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– 115980,2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115980,2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Қостанай қаласының 2009 жылға арналған бюджетінде ағымдағы нысаналы трансферттер және облыстық бюджеттен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мекемелердің материалдық-техникалық базасын нығайтуға 17626 мың теңге сомасында, соның ішінде химия кабинеттерін оқу жабдықтарымен жабдықтауға 15273 мың теңге сомасында, компьютерлік сыныптарды сатып алуға 2353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50330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алумен байланысты, бөлек шығындарды өтеу үшін жастарға әлеуметтік көмек көрсетуге (әкім гранттары) 3534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көріктендіруге 318700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394008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жобалық-сметалық құжаттаманы әзірлеуге 20998,2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120746,2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142161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213914,6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көркейтуді дамытуға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523413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Қостанай қаласының 2009 жылға арналған бюджетінде ағымдағы нысаналы трансферттер және республикалық бюджеттен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26300 мың теңге жаңадан енгізілген білім объектілерін күтіп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 мың теңге мемлекеттік атаулы әлеуметтік көмегін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14624 мың теңге табысы аз отбасылардың ішінен 18 жасқа дейінгі балаларға мемлекеттік жәрдемақыны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19995 мың теңге негізгі орта және жалпы орта білім беретін мемлекеттік мекемелерінде физика, химия, биология кабинеттерін оқу жабдықтарымен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2317 мың теңге медициналық-әлеуметтік мекемелерде тамақтану нормасын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314274 мың теңге білім объектілерінің құрылысына және қайта жаңартуына;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207413 мың теңге мемлекеттік коммуналдық тұрғын үй қорынан тұрғын үй құрылысына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991808 мың теңге инженерлік-коммуникациялық инфрақұрылымды дамыту, жайластыру және (немесе) сатып алуға.".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Қостанай қаласының 2009 жылға арналған бюджетінде ағымдағы нысаналы трансферттер мен республикалық және облыстық бюджеттерден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 және жастар практикасы бағдарламасын кеңейтуге 116828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объектілерін күрделі, ағымды жөндеуге 809294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көркейтуге 182642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инфрақұрылымды дамытуға 222753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аудандық маңызы бар автомобиль жолдарының және қалалар мен елді мекендер көшелерінің құрылысы мен қайта жаңартуына 285310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№ 3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Б. Әбдірахманова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бойынша салық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Нұржанов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251 шешіміне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2009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73"/>
        <w:gridCol w:w="573"/>
        <w:gridCol w:w="7973"/>
        <w:gridCol w:w="2033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Ішкі сыныбы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15339364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9531224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1030886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515134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143089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372663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245663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48351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берілген несиелер бойынша сыйақылар (мүдделер)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3"/>
        <w:gridCol w:w="807"/>
        <w:gridCol w:w="705"/>
        <w:gridCol w:w="420"/>
        <w:gridCol w:w="6651"/>
        <w:gridCol w:w="2172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Кіші бағдарлама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15424391,2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 беру жөніндегі жұмысты ұйымдастыру және біржолғы талондарды сатудан сомалар жинаудың толықтылығын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Құқық қорғау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4175887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Бастауыш, негізгі орта және жалпы орта білім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2323373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2323373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2164118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Білім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1212837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мемлекеттік білім мекемелері үшін оқулықтар мен оқу-әдістемелік кешендерді сатып алу және жеткізу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ағымды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объектілерін салу және қайта жаңарту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Зейнеткерлер мен мүгедектерге әлеуметтiк қызмет көрсету аумақтық орталықтары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3721286,4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1942293,7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44851,6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 қорының сақталуын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Азаматтардың жекелеген топтарын тұрғын үймен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1897442,1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құрылысы және сатып алу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698221,1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815690,4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–үй 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384920,4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суды бұру жүйесінің қызмет етуі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87624,2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38546,2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182642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430770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963302,3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962802,3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240557,1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спорт және спорттың ұлттық түрлерін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1891708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523413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және қалалар мен елді мекендер көшелерін салу және қайта жаңарту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873572,9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-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алулар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4271669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жылға дейін заңды тұлғаларға жергілікті бюджеттен берілген бюджеттік несиелерді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-115980,2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