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c4e8" w14:textId="26bc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2009 жылғы 27 наурыздағы № 357 қаулысы. Қостанай облысы Рудный қаласының Әділет басқармасында 2009 жылғы 7 мамырда 9-2-132 тіркелді. Күші жойылды - Қостанай облысы Рудный қаласы әкімдігінің 2012 жылғы 14 ақпандағы № 182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әкімдігінің 14.02.2012 № 182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13 сәуірдегі "Қазақстан Республикасындағы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қалалық бюджетті орындауда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Үйде тәрбиеленетін және оқитын мүгедек балаларға әлеуметтік көмек беру (бұдан әрі әлеуметтік көмек)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көмекті "Рудный қалалық жұмыспен қамту және әлеуметтік бағдарламалар бөлімі" мемлекеттік мекемесі (бұдан әрі өкілетті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үйде тәрбиеленетін және оқитын мүгедек балалары бар ата-аналарына (заңды өкілдеріне)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көмекті беру немесе одан бас тарту туралы уәкілетті органның шешімі әлеуметтік көмек көрсету жөніндегі қалалық консультациялық-кеңесші ведомствоаралық комиссиясының ұсынысы негізінде қабылданады.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отбасының табысына қарамастан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 толық мемлекеттік қамсыздандыруына орналастырылған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 құқығынан айырылған ата-аналарға тағайындалмайды.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көмекті тағайындауға қажетті құжаттар салыстыру үшін түпнұсқада және көшірмеде уәкілетті органға беріледі. Уәкілетті органның жұмыскерлері құжаттардың көшірмелерін куәландырады және оларды іске қалыптастырады.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 өтініште және құжаттарда көрсетілген мәліметтердің толықтығы мен дұрыстығына Қазақстан Республикасының заңнамасына сәйкес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әлеуметтік көмектің мөлшерін өзгертуге немесе оны төлеуді тоқтатуға негіз болатын себептер туралы уәкілетті органға он бес күн ішінде хабарлауға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Әлеуметтік көмек өтініш берген айдан бастап ағымдағы тоқсанға тиісті оқу жылы бойы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Әлеуметтік көмекті беру немесе одан бас тарту туралы уәкілетті органның шешімі құжаттарды қабылдаған күннен бастап 15 күннің ішінде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Әлеуметтік көмектің ай сайынғы мөлшері тиісті жылға заңнамамен белгіленген алты айлық есептік көрсеткішін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Әлеуметтік көмекті төлеу "Үйде тәрбиеленетін және оқитын мүгедек балаларды материалдық қамтамасыз ету" бюджеттік бағдарламасы бойынша Қазақстан Республикасы Ұлттық банкінің тиісті операцияларға лицензиясы бар ұйымдар арқылы ақшалай түрде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Қостанай облысы Рудный қаласы әкімдігінің 2009.05.25 </w:t>
      </w:r>
      <w:r>
        <w:rPr>
          <w:rFonts w:ascii="Times New Roman"/>
          <w:b w:val="false"/>
          <w:i w:val="false"/>
          <w:color w:val="00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2009.08.24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Әкімдіктің "Үйде тәрбиеленетін және оқитын мүгедек балаларға әлеуметтік көмек көрсету туралы" 2005 жылғы 28 қарашадағы № 908 (Нормативтік құқықтық кесімдердің мемлекеттік тіркеу тізілімінде тіркеу нөмірі 9-2-30, 2006 жылғы 20 қаңтарда "Рудненский рабочий" газетінде жарияланған, әкімдіктің 2006 жылғы 1 маусымдағы № 494 "Әкімдіктің 2005 жылғы 28 қарашадағы № 908 "Үйде тәрбиеленетін және оқитын мүгедек балаларға әлеуметтік көмек көрсету туралы" қаулысына өзгерістер енгізу туралы" қаулысымен, Нормативтік құқықтық кесімдердің мемлекеттік тіркеу тізілімінде тіркеу нөмірі 9-2-53, 2006 жылғы 12 шілдеде "Рудненский рабочий" газетінде № 56 болып жарияланған, әкімдіктің 2008 жылғы 1 шілдедегі № 997 "Әкімдіктің 2005 жылғы 28 қарашадағы № 908 "Үйде тәрбиеленетін және оқитын мүгедек балаларға әлеуметтік көмек көрсету туралы" қаулысына өзгерістер енгізу туралы" қаулысымен өзгерістер енгізілді, Нормативтік құқықтық кесімдердің мемлекеттік тіркеу тізілімінде тіркеу нөмірі 9-2-111, 2008 жылғы 19 тамызда "Рудненский рабочий" газетінде № 85 болып жарияланған) қаулысы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