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906c" w14:textId="89a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23 желтоқсандағы № 151 "Рудный қаласының 2009 жылға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24 қарашадағы № 261 шешімі. Қостанай облысы Рудный қаласының Әділет басқармасында 2009 жылғы 26 қарашада № 9-2-147 тіркелді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облысы мәслихатының 2009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облыстық бюджеті туралы"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Нормативтік құқықтық актілердің мемлекеттік тіркеу тізіліміңде нөмірі 3696 шешімін, Рудный қаласы әкімдігінің 2009 жылғы 23 қарашадағы № 1309 "Рудный қалалық мәслихатының қарауына Рудный қалалық мәслихатының "Мәслихаттың 2008 жылғы 23 желтоқсандағы № 151 "Рудный қаласының 2009 жылға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2009 жылға арналған қалалық бюджеті туралы" 2008 жылғы 23 желтоқсандағы № 151 (Нормативтік құқықтық актілердің мемлекеттік тіркеу тізіліміңде нөмірі 9-2-118, 2009 жылғы 16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2009 жылға арналған қалалық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8 239 990,5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5 167 714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551 428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2 508 426,5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8 268 920,8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5 000 мың теңге, оның ішінде: қаржылық активтерді сатып алу – 5000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(теріс) – 33 930,3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33 930,3 мың теңге, оның ішінде: бюджет қаражатының пайдаланылатын қалдықтары – 33 930,3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4-тармағында "16440,6" саны "15410,6"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1 және 2-қосымшалар осы шешімнің 1 және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24.11.2009 ж.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шешіміне 1-қосымша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2009 жылға арналған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573"/>
        <w:gridCol w:w="755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8239990,5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5167714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1941560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1941560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1814382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1814382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606133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784217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551428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2508426,5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2508426,5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93"/>
        <w:gridCol w:w="673"/>
        <w:gridCol w:w="733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8268920,8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3031686,8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1359111,9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1356160,9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1179776,9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164118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1345019,9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428700,9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білім объектілерін күрделі, ағымдағы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411694,9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384059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349864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16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602483,7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352696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186642,7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инженерлі-коммуникациялы инфрақұрылымды және тұрғын бөлімшелерін көркейтуді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(қаланың, облыстық маңызы бар)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148642,7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және тұрғын бөлімшелерін көркейтуді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148642,7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249078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поселкелердің және басқа ауыл шаруашылық бөлімдеренің қала құрылысы ауданының, кестесін, генералды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563287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32247,6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қызметтi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резервiнiң есебінен iс-шаралар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шешіміне 2-қосымша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2-қосымша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қалыптастыруына немесе ұлғайтуына және бюджеттік инвестициялық жобаларын (бағдарламаларын) іске асыруына бағытталған бюджеттік бағдарламаларға бөле отырып, 2009 жылға арналған қалалық бюджет дамуының бюджеттік бағдарламаларының тізбесі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653"/>
        <w:gridCol w:w="9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 инженерлі-коммуналдық инфрақұрылымды және тұрғын бөлімшелерін көркейтуді дамыту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және ұлғайтуға инвестициялар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