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da79" w14:textId="a02d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2006 жылғы 10 мамырдағы  № 248 "Үйде тәрбиеленіп және оқып жатқан мүгедек балаларға әлеуметтік көмек көрсету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қаласының әкімдігінің 2009 жылғы 11 ақпандағы № 77 қаулысы. Қостанай облысы Арқалық қаласының Әділет басқармасында 2009 жылғы 23 ақпанда № 9-3-105 тіркелді. Күші жойылды - Қостанай облысы Арқалық қаласының әкімдігінің 2012 жылғы 3 тамыздағы № 370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Арқалық қаласының әкімдігінің 2012.08.03 № 370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 мүгедектерді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мәслихатының 2008 жылғы 19 желтоқсандағы № 111 "Арқалық қаласының 2009 жылға арналған бюджеті туралы" (Нормативтік құқықтық актілерді мемлекеттік тіркеу тізілімінде 9-3-98 нөмірімен тіркелген) шешімін іске асыру мақсатында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Әкімдіктің 2006 жылғы 10 мамырдағы № 248 "Үйде тәрбиеленіп және оқып жатқан мүгедек балаларға әлеуметтік көмек көрсету туралы" (Нормативтік құқықтық актілердің мемлекеттік тіркеу тізілімінде 9-3-38 нөмірімен тіркелген, "Арқалық хабары" апталық газетінің 2006 жылғы 7 маусымдағы 26 (100) нөмірінде жарияланған), бұдан бұрын 2008 жылғы 31 шілдедегі № 245 "Әкімдіктің 2006 жылғы 10 мамырдағы № 248 "Үйде тәрбиеленіп және оқып жатқан мүгедек балаларға әлеуметтік көмек көрсету туралы" қаулысына өзгерістер мен толықтырулар енгізу туралы" (Нормативтік құқықтық актілердің мемлекеттік тіркеу тізілімінде 9-3-92 нөмірімен тіркелген, "Арқалық хабары" апталық газетінің 2008 жылғы 5 қыркүйектегі № 36 (213) нөмірінде жарияланған) қаулысына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"үш есе" деген сөз "сегіз есе" деген сөзбен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кейінгі он күнтізбелік күн өткеннен соң қолданысқа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 Ш. Шаяхметовке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