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d7f8" w14:textId="ef9d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2009 жылдың сәуір-маусымында және қазан-желтоқсанында кезекті шақыру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2009 жылғы 5 мамырдағы № 269 қаулысы. Қостанай облысы Лисаков қаласының Әділет басқармасында 2009 жылғы 28 мамырда № 9-4-142 тіркелді. Күші жойылды - Қостанай облысы Лисаков қаласы әкімдігінің 2010 жылғы 5 қаңтардағы № 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Лисаков қаласы әкімдігінің 05.01.2010 </w:t>
      </w:r>
      <w:r>
        <w:rPr>
          <w:rFonts w:ascii="Times New Roman"/>
          <w:b w:val="false"/>
          <w:i w:val="false"/>
          <w:color w:val="ff0000"/>
          <w:sz w:val="28"/>
        </w:rPr>
        <w:t>№ 1</w:t>
      </w:r>
      <w:r>
        <w:rPr>
          <w:rFonts w:ascii="Times New Roman"/>
          <w:b w:val="false"/>
          <w:i w:val="false"/>
          <w:color w:val="ff0000"/>
          <w:sz w:val="28"/>
        </w:rPr>
        <w:t xml:space="preserve"> қаулысымен (қабылданған күнінен бастап қолданысқа енгізіледі).</w:t>
      </w:r>
      <w:r>
        <w:br/>
      </w:r>
      <w:r>
        <w:rPr>
          <w:rFonts w:ascii="Times New Roman"/>
          <w:b w:val="false"/>
          <w:i w:val="false"/>
          <w:color w:val="000000"/>
          <w:sz w:val="28"/>
        </w:rPr>
        <w:t xml:space="preserve">
      "Әскери міндеттілік және әскери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 543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Шақыру комиссиясының жұмысы ұйымдастырылсын және шақыруды кейінге қалдыруға немесе шақырудан босатуға құқығы жоқ он сегізден жиырма жеті жасқа дейінгі еркек жынысты азаматтар, сондай-ақ жиырма жеті жасқа толмаған, оқу орындарынан шығарылған, әскерге шақыру бойынша әскери қызметтің белгіленген мерзімін өткермеген азаматтар мерзімді әскери қызметке кезекті шақырылуын 2009 жылдың сәуір-маусымында және қазан-желтоқсанында жүргізілуі қамтамасыз етілсін.</w:t>
      </w:r>
      <w:r>
        <w:br/>
      </w:r>
      <w:r>
        <w:rPr>
          <w:rFonts w:ascii="Times New Roman"/>
          <w:b w:val="false"/>
          <w:i w:val="false"/>
          <w:color w:val="000000"/>
          <w:sz w:val="28"/>
        </w:rPr>
        <w:t>
      </w:t>
      </w:r>
      <w:r>
        <w:rPr>
          <w:rFonts w:ascii="Times New Roman"/>
          <w:b w:val="false"/>
          <w:i w:val="false"/>
          <w:color w:val="000000"/>
          <w:sz w:val="28"/>
        </w:rPr>
        <w:t>2. "Қостанай облысы Лисаков қаласының қорғаныс істері жөніндегі бөлімі" мемлекеттік мекемесіне (келісім бойынша) шақыру науқасын жүргізу үшін шақыру кезеңіне әскери есепке алу жөнінде мамандарды тарту ұсынылсын.</w:t>
      </w:r>
      <w:r>
        <w:br/>
      </w:r>
      <w:r>
        <w:rPr>
          <w:rFonts w:ascii="Times New Roman"/>
          <w:b w:val="false"/>
          <w:i w:val="false"/>
          <w:color w:val="000000"/>
          <w:sz w:val="28"/>
        </w:rPr>
        <w:t>
      </w:t>
      </w:r>
      <w:r>
        <w:rPr>
          <w:rFonts w:ascii="Times New Roman"/>
          <w:b w:val="false"/>
          <w:i w:val="false"/>
          <w:color w:val="000000"/>
          <w:sz w:val="28"/>
        </w:rPr>
        <w:t>3. Қостанай облысы әкімдігі денсаулық сақтау басқармасының "Лисаков қалалық ауруханасы" мемлекеттік коммуналдық қазыналық кәсіпорнына (келісім бойынша), Қостанай облысы әкімдігі денсаулық сақтау басқармасының "Лисаков қалалық емханасы" мемлекеттік коммуналдық қазыналық кәсіпорнына (келісім бойынша) және "СТОМЕД" жауапкершілігі шектеулі серіктестігіне (келісім бойынша):</w:t>
      </w:r>
      <w:r>
        <w:br/>
      </w:r>
      <w:r>
        <w:rPr>
          <w:rFonts w:ascii="Times New Roman"/>
          <w:b w:val="false"/>
          <w:i w:val="false"/>
          <w:color w:val="000000"/>
          <w:sz w:val="28"/>
        </w:rPr>
        <w:t>
      1) шақыру комиссиясымен жіберілген әскерге шақырушыларды тексеру жүргізу;</w:t>
      </w:r>
      <w:r>
        <w:br/>
      </w:r>
      <w:r>
        <w:rPr>
          <w:rFonts w:ascii="Times New Roman"/>
          <w:b w:val="false"/>
          <w:i w:val="false"/>
          <w:color w:val="000000"/>
          <w:sz w:val="28"/>
        </w:rPr>
        <w:t>
      2) стационарлық тексеріс жүргізу үшін кереуеттің қажетті санын бөлу;</w:t>
      </w:r>
      <w:r>
        <w:br/>
      </w:r>
      <w:r>
        <w:rPr>
          <w:rFonts w:ascii="Times New Roman"/>
          <w:b w:val="false"/>
          <w:i w:val="false"/>
          <w:color w:val="000000"/>
          <w:sz w:val="28"/>
        </w:rPr>
        <w:t>
      3) Қостанай облысы әкімдігі денсаулық сақтау басқармасының "Лисаков қалалық емханасы" мемлекеттік коммуналдық қазыналық кәсіпорны (келісім бойынша) әскерге шақырудан кейінге қалдыру алған және емдеуден өткен шақырушыларға берілген кесілген талондарды "Қостанай облысы Лисаков қаласының қорғаныс істері жөніндегі бөлімі" мемлекеттік мекемесіне беру ұсынылсын.</w:t>
      </w:r>
      <w:r>
        <w:br/>
      </w:r>
      <w:r>
        <w:rPr>
          <w:rFonts w:ascii="Times New Roman"/>
          <w:b w:val="false"/>
          <w:i w:val="false"/>
          <w:color w:val="000000"/>
          <w:sz w:val="28"/>
        </w:rPr>
        <w:t>
      </w:t>
      </w:r>
      <w:r>
        <w:rPr>
          <w:rFonts w:ascii="Times New Roman"/>
          <w:b w:val="false"/>
          <w:i w:val="false"/>
          <w:color w:val="000000"/>
          <w:sz w:val="28"/>
        </w:rPr>
        <w:t>4. Октябрь кентінің, Красногор селосының әкімдері шақырушыларды шақыру комиссиясын өту үшін жеткізуді қамтамасыз етсін.</w:t>
      </w:r>
      <w:r>
        <w:br/>
      </w:r>
      <w:r>
        <w:rPr>
          <w:rFonts w:ascii="Times New Roman"/>
          <w:b w:val="false"/>
          <w:i w:val="false"/>
          <w:color w:val="000000"/>
          <w:sz w:val="28"/>
        </w:rPr>
        <w:t>
      </w:t>
      </w:r>
      <w:r>
        <w:rPr>
          <w:rFonts w:ascii="Times New Roman"/>
          <w:b w:val="false"/>
          <w:i w:val="false"/>
          <w:color w:val="000000"/>
          <w:sz w:val="28"/>
        </w:rPr>
        <w:t>5. "Қазақстан Республикасы Ішкі істер министрлігінің Қостанай облысы ішкі істер департаменті Қостанай облысы Лисаков қаласының ішкі істер бөлімі" мемлекеттік мекемесіне (келісім бойынша):</w:t>
      </w:r>
      <w:r>
        <w:br/>
      </w:r>
      <w:r>
        <w:rPr>
          <w:rFonts w:ascii="Times New Roman"/>
          <w:b w:val="false"/>
          <w:i w:val="false"/>
          <w:color w:val="000000"/>
          <w:sz w:val="28"/>
        </w:rPr>
        <w:t>
      1) әскерге шақырушыларды қаланың автовокзалынан облыстық жинақтау пунктіне жөнелткен кезде қоғамдық тәртіпті қалпында сақтау үшін қызметкерлердің қажетті санын бөлу;</w:t>
      </w:r>
      <w:r>
        <w:br/>
      </w:r>
      <w:r>
        <w:rPr>
          <w:rFonts w:ascii="Times New Roman"/>
          <w:b w:val="false"/>
          <w:i w:val="false"/>
          <w:color w:val="000000"/>
          <w:sz w:val="28"/>
        </w:rPr>
        <w:t>
      2) "Қостанай облысы Лисаков қаласының қорғаныс істері жөніндегі бөлімі" мемлекеттік мекемесімен (келісім бойынша) бірлесе отырып, шақырушылардың хабарландыру және іздестіру тобын құру;</w:t>
      </w:r>
      <w:r>
        <w:br/>
      </w:r>
      <w:r>
        <w:rPr>
          <w:rFonts w:ascii="Times New Roman"/>
          <w:b w:val="false"/>
          <w:i w:val="false"/>
          <w:color w:val="000000"/>
          <w:sz w:val="28"/>
        </w:rPr>
        <w:t>
      3) алыс-беріс жазылатын шақыру қағазын алғаннан кейін, мерзімді әскери қызметке шақырудан жалтарып жүргендерді шақыру пунктіне жеткізу жұмысын ұйымдастыру ұсынылсын.</w:t>
      </w:r>
      <w:r>
        <w:br/>
      </w:r>
      <w:r>
        <w:rPr>
          <w:rFonts w:ascii="Times New Roman"/>
          <w:b w:val="false"/>
          <w:i w:val="false"/>
          <w:color w:val="000000"/>
          <w:sz w:val="28"/>
        </w:rPr>
        <w:t>
      </w:t>
      </w:r>
      <w:r>
        <w:rPr>
          <w:rFonts w:ascii="Times New Roman"/>
          <w:b w:val="false"/>
          <w:i w:val="false"/>
          <w:color w:val="000000"/>
          <w:sz w:val="28"/>
        </w:rPr>
        <w:t>6. "Қостанай облысы Лисаков қаласының қорғаныс істері жөніндегі бөлімі" (келісім бойынша), "Лисаков қаласы әкімдігінің ішкі саясат бөлімі", "Лисаков қаласы әкімдігінің мәдениет және тілдерді дамыту бөлімі" мемлекеттік мекемелеріне Қазақстан Республикасының Қарулы Күштері қатарына шақырушыларды салтанатты шығарып салуды ұйымдастырсын және өткізсін.</w:t>
      </w:r>
      <w:r>
        <w:br/>
      </w:r>
      <w:r>
        <w:rPr>
          <w:rFonts w:ascii="Times New Roman"/>
          <w:b w:val="false"/>
          <w:i w:val="false"/>
          <w:color w:val="000000"/>
          <w:sz w:val="28"/>
        </w:rPr>
        <w:t>
      </w:t>
      </w:r>
      <w:r>
        <w:rPr>
          <w:rFonts w:ascii="Times New Roman"/>
          <w:b w:val="false"/>
          <w:i w:val="false"/>
          <w:color w:val="000000"/>
          <w:sz w:val="28"/>
        </w:rPr>
        <w:t>7. "Лисаков қаласы әкімдігінің қаржы бөлімі" мемлекеттік мекемесі шақыру комиссиясын жүргізу үшін 2009 жылға арналған қалалық бюджетте осы мақсатқа көзделген сомалар бойынша ақшалай қаражаттар бөлсін.</w:t>
      </w:r>
      <w:r>
        <w:br/>
      </w:r>
      <w:r>
        <w:rPr>
          <w:rFonts w:ascii="Times New Roman"/>
          <w:b w:val="false"/>
          <w:i w:val="false"/>
          <w:color w:val="000000"/>
          <w:sz w:val="28"/>
        </w:rPr>
        <w:t>
      </w:t>
      </w:r>
      <w:r>
        <w:rPr>
          <w:rFonts w:ascii="Times New Roman"/>
          <w:b w:val="false"/>
          <w:i w:val="false"/>
          <w:color w:val="000000"/>
          <w:sz w:val="28"/>
        </w:rPr>
        <w:t>8. "Қостанай облысы Лисаков қаласының қорғаныс істері жөніндегі бөлімі" мемлекеттік мекемесінің бастығы қала әкіміне 2009 жылғы 25 маусымға дейінгі және 25 желтоқсанға дейінгі мерзімде осы қаулының орындалуы жөнінде атқарылған жұмыс туралы ақпаратты беру ұсынылсын.</w:t>
      </w:r>
      <w:r>
        <w:br/>
      </w:r>
      <w:r>
        <w:rPr>
          <w:rFonts w:ascii="Times New Roman"/>
          <w:b w:val="false"/>
          <w:i w:val="false"/>
          <w:color w:val="000000"/>
          <w:sz w:val="28"/>
        </w:rPr>
        <w:t>
      </w:t>
      </w:r>
      <w:r>
        <w:rPr>
          <w:rFonts w:ascii="Times New Roman"/>
          <w:b w:val="false"/>
          <w:i w:val="false"/>
          <w:color w:val="000000"/>
          <w:sz w:val="28"/>
        </w:rPr>
        <w:t>9. Осы қаулының орындалуын бақылау Лисаков қаласы әкімінің орынбасары Қ.Р. Тұмановаға жүктелсін.</w:t>
      </w:r>
      <w:r>
        <w:br/>
      </w:r>
      <w:r>
        <w:rPr>
          <w:rFonts w:ascii="Times New Roman"/>
          <w:b w:val="false"/>
          <w:i w:val="false"/>
          <w:color w:val="000000"/>
          <w:sz w:val="28"/>
        </w:rPr>
        <w:t>
      </w:t>
      </w:r>
      <w:r>
        <w:rPr>
          <w:rFonts w:ascii="Times New Roman"/>
          <w:b w:val="false"/>
          <w:i w:val="false"/>
          <w:color w:val="000000"/>
          <w:sz w:val="28"/>
        </w:rPr>
        <w:t>10. Осы қаулы оны алғаш рет ресми жарияланған күнінен кейін он күнтізбелік күн өткен соң қолданысқа енгізіледі және 2009 жылғы сәуірден бастап туындаған іс-әрекеттерге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Лисаков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Полешко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 Ішкі істер</w:t>
      </w:r>
      <w:r>
        <w:br/>
      </w:r>
      <w:r>
        <w:rPr>
          <w:rFonts w:ascii="Times New Roman"/>
          <w:b w:val="false"/>
          <w:i w:val="false"/>
          <w:color w:val="000000"/>
          <w:sz w:val="28"/>
        </w:rPr>
        <w:t>
      министрлігі Қостанай облысының ішкі</w:t>
      </w:r>
      <w:r>
        <w:br/>
      </w:r>
      <w:r>
        <w:rPr>
          <w:rFonts w:ascii="Times New Roman"/>
          <w:b w:val="false"/>
          <w:i w:val="false"/>
          <w:color w:val="000000"/>
          <w:sz w:val="28"/>
        </w:rPr>
        <w:t>
      істер департаменті Қостанай облысы</w:t>
      </w:r>
      <w:r>
        <w:br/>
      </w:r>
      <w:r>
        <w:rPr>
          <w:rFonts w:ascii="Times New Roman"/>
          <w:b w:val="false"/>
          <w:i w:val="false"/>
          <w:color w:val="000000"/>
          <w:sz w:val="28"/>
        </w:rPr>
        <w:t>
      Лисаков қаласының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____________________ Т. Айсин</w:t>
      </w:r>
      <w:r>
        <w:br/>
      </w:r>
      <w:r>
        <w:rPr>
          <w:rFonts w:ascii="Times New Roman"/>
          <w:b w:val="false"/>
          <w:i w:val="false"/>
          <w:color w:val="000000"/>
          <w:sz w:val="28"/>
        </w:rPr>
        <w:t>
      "Қостанай облысы Лисаков қаласының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__________________ Р. Саттаров</w:t>
      </w:r>
      <w:r>
        <w:br/>
      </w:r>
      <w:r>
        <w:rPr>
          <w:rFonts w:ascii="Times New Roman"/>
          <w:b w:val="false"/>
          <w:i w:val="false"/>
          <w:color w:val="000000"/>
          <w:sz w:val="28"/>
        </w:rPr>
        <w:t>
      Қостанай облысы әкімдігі денсаулық</w:t>
      </w:r>
      <w:r>
        <w:br/>
      </w:r>
      <w:r>
        <w:rPr>
          <w:rFonts w:ascii="Times New Roman"/>
          <w:b w:val="false"/>
          <w:i w:val="false"/>
          <w:color w:val="000000"/>
          <w:sz w:val="28"/>
        </w:rPr>
        <w:t>
      сақтау басқармасының "Лисаков қалалық</w:t>
      </w:r>
      <w:r>
        <w:br/>
      </w:r>
      <w:r>
        <w:rPr>
          <w:rFonts w:ascii="Times New Roman"/>
          <w:b w:val="false"/>
          <w:i w:val="false"/>
          <w:color w:val="000000"/>
          <w:sz w:val="28"/>
        </w:rPr>
        <w:t>
      ауруханасы" мемлекеттік коммуналдық</w:t>
      </w:r>
      <w:r>
        <w:br/>
      </w:r>
      <w:r>
        <w:rPr>
          <w:rFonts w:ascii="Times New Roman"/>
          <w:b w:val="false"/>
          <w:i w:val="false"/>
          <w:color w:val="000000"/>
          <w:sz w:val="28"/>
        </w:rPr>
        <w:t>
      қазыналық кәсіпорнының бас дәрігері</w:t>
      </w:r>
      <w:r>
        <w:br/>
      </w:r>
      <w:r>
        <w:rPr>
          <w:rFonts w:ascii="Times New Roman"/>
          <w:b w:val="false"/>
          <w:i w:val="false"/>
          <w:color w:val="000000"/>
          <w:sz w:val="28"/>
        </w:rPr>
        <w:t>
      __________________ Е. Жанарстанов</w:t>
      </w:r>
      <w:r>
        <w:br/>
      </w:r>
      <w:r>
        <w:rPr>
          <w:rFonts w:ascii="Times New Roman"/>
          <w:b w:val="false"/>
          <w:i w:val="false"/>
          <w:color w:val="000000"/>
          <w:sz w:val="28"/>
        </w:rPr>
        <w:t>
      Қостанай облысы әкімдігі денсаулық</w:t>
      </w:r>
      <w:r>
        <w:br/>
      </w:r>
      <w:r>
        <w:rPr>
          <w:rFonts w:ascii="Times New Roman"/>
          <w:b w:val="false"/>
          <w:i w:val="false"/>
          <w:color w:val="000000"/>
          <w:sz w:val="28"/>
        </w:rPr>
        <w:t>
      сақтау басқармасының "Лисаков қалалық</w:t>
      </w:r>
      <w:r>
        <w:br/>
      </w:r>
      <w:r>
        <w:rPr>
          <w:rFonts w:ascii="Times New Roman"/>
          <w:b w:val="false"/>
          <w:i w:val="false"/>
          <w:color w:val="000000"/>
          <w:sz w:val="28"/>
        </w:rPr>
        <w:t>
      емханасы" мемлекеттік коммуналдық</w:t>
      </w:r>
      <w:r>
        <w:br/>
      </w:r>
      <w:r>
        <w:rPr>
          <w:rFonts w:ascii="Times New Roman"/>
          <w:b w:val="false"/>
          <w:i w:val="false"/>
          <w:color w:val="000000"/>
          <w:sz w:val="28"/>
        </w:rPr>
        <w:t>
      қазыналық кәсіпорнының бас дәрігері</w:t>
      </w:r>
      <w:r>
        <w:br/>
      </w:r>
      <w:r>
        <w:rPr>
          <w:rFonts w:ascii="Times New Roman"/>
          <w:b w:val="false"/>
          <w:i w:val="false"/>
          <w:color w:val="000000"/>
          <w:sz w:val="28"/>
        </w:rPr>
        <w:t>
      ______________________ Қ. Изгалиев</w:t>
      </w:r>
      <w:r>
        <w:br/>
      </w:r>
      <w:r>
        <w:rPr>
          <w:rFonts w:ascii="Times New Roman"/>
          <w:b w:val="false"/>
          <w:i w:val="false"/>
          <w:color w:val="000000"/>
          <w:sz w:val="28"/>
        </w:rPr>
        <w:t>
      "СТОМЕД" жауапкершілігі шектеулі</w:t>
      </w:r>
      <w:r>
        <w:br/>
      </w:r>
      <w:r>
        <w:rPr>
          <w:rFonts w:ascii="Times New Roman"/>
          <w:b w:val="false"/>
          <w:i w:val="false"/>
          <w:color w:val="000000"/>
          <w:sz w:val="28"/>
        </w:rPr>
        <w:t>
      серіктестігінің меңгерушісі</w:t>
      </w:r>
      <w:r>
        <w:br/>
      </w:r>
      <w:r>
        <w:rPr>
          <w:rFonts w:ascii="Times New Roman"/>
          <w:b w:val="false"/>
          <w:i w:val="false"/>
          <w:color w:val="000000"/>
          <w:sz w:val="28"/>
        </w:rPr>
        <w:t>
      _______________________ С. Осипов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