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15208" w14:textId="fe152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Біржолғы талондардың құнын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 Лисаков қаласы мәслихатының 2009 жылғы 5 мамырдағы № 202 шешімі. Қостанай облысы Лисаков қаласының Әділет басқармасында 2009 жылғы 1 маусымда № 9-4-144 тіркелді. Күші жойылды - Қостанай облысы Лисаков қаласы мәслихатының 2013 жылғы 4 қаңтардағы № 86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Лисаков қаласы мәслихатының 04.01.2013 № 86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"Салық және бюджетке төленетін басқа да міндетті төлемдер туралы" Қазақстан Республикасының кодексін (Салық кодексі) қолданысқа енгізу туралы" Қазақстан Республикасының 2008 жылғы 10 желтоқсандағы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Базарлардың аумағындағы дүңгіршектердегі, стационарлық үй-жайлардағы (оқшауланған блоктардағы) сауданы қоспағанда, Лисаков қаласының базарларында тауарлар өткізу жөніндегі қызметтерді жүзеге асыратын жеке тұлғалар, дара кәсіпкерлер мен заңды тұлғалар үшін біржолғы талондардың құны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өзгерту енгізілді - Қостанай облысы Лисаков қаласы мәслихатының 2010.09.22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он күнтізбелік күн өткен соң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Қызметі дүркін-дүркін сипатта болып, қызметтің мынадай түрлерін жүзеге асыратын жеке тұлғалар үшін біржолғы талондардың құны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сату (стационарлық үй-жайда жүзеге асырылатын қызметтерді қоспағандарда):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тұқым, сондай-ақ, отырғызылатын материал (екпелер, көшет) – 50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қосалқы ауыл шаруашылығы, бағбандық, бақшашылық және саяжай учаскелерінің өнімдері – 25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өзгерту енгізілді - Қостанай облысы Лисаков қаласы мәслихатының 2009.07.24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қараныз); 2009.10.02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қараныз); 2010.09.22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он күнтізбелік күн өткен соң қолданысқа енеді)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біржолғы талондардың құнын белгілеу мәселелері бойынша мәслихаттың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оны алғаш рет ресми жарияланған күнінен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сессияның төрайымы,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мәслихатының хатшысы               Т. Кривошея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"Лисаков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салық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  М. Ұржанов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5 мамырдағы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202 шешіміне 1-қосымша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Базарлардың аумағындағы дүңгіршектердегі, стационарлық</w:t>
      </w:r>
      <w:r>
        <w:br/>
      </w:r>
      <w:r>
        <w:rPr>
          <w:rFonts w:ascii="Times New Roman"/>
          <w:b/>
          <w:i w:val="false"/>
          <w:color w:val="000000"/>
        </w:rPr>
        <w:t>
үй-жайлардағы (оқшауланған блоктардағы) сауданы</w:t>
      </w:r>
      <w:r>
        <w:br/>
      </w:r>
      <w:r>
        <w:rPr>
          <w:rFonts w:ascii="Times New Roman"/>
          <w:b/>
          <w:i w:val="false"/>
          <w:color w:val="000000"/>
        </w:rPr>
        <w:t>
қоспағанда, Лисаков қаласының базарларында тауарлар</w:t>
      </w:r>
      <w:r>
        <w:br/>
      </w:r>
      <w:r>
        <w:rPr>
          <w:rFonts w:ascii="Times New Roman"/>
          <w:b/>
          <w:i w:val="false"/>
          <w:color w:val="000000"/>
        </w:rPr>
        <w:t>
өткізу жөніндегі қызметтерді жүзеге асыратын Қазақстан</w:t>
      </w:r>
      <w:r>
        <w:br/>
      </w:r>
      <w:r>
        <w:rPr>
          <w:rFonts w:ascii="Times New Roman"/>
          <w:b/>
          <w:i w:val="false"/>
          <w:color w:val="000000"/>
        </w:rPr>
        <w:t>
Республикасының азаматтары мен оралмандар, дара кәсіпкерлер</w:t>
      </w:r>
      <w:r>
        <w:br/>
      </w:r>
      <w:r>
        <w:rPr>
          <w:rFonts w:ascii="Times New Roman"/>
          <w:b/>
          <w:i w:val="false"/>
          <w:color w:val="000000"/>
        </w:rPr>
        <w:t>
мен заңды тұлғалар үшін біржолғы талондардың құны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Қостанай облысы Лисаков қаласы мәслихатының 2010.09.22 </w:t>
      </w:r>
      <w:r>
        <w:rPr>
          <w:rFonts w:ascii="Times New Roman"/>
          <w:b w:val="false"/>
          <w:i w:val="false"/>
          <w:color w:val="ff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рет ресми жарияланған күнінен кейін он күнтізбелік күн өткен соң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3488"/>
        <w:gridCol w:w="3339"/>
        <w:gridCol w:w="2188"/>
        <w:gridCol w:w="1827"/>
      </w:tblGrid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Базардың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Қызметтің түрі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ауданындағы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санатты "Довлан"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базары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тауарларын сату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сауда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ауданындағы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санатты "Довлан"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базары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тауарларын сату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сауда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ауданындағы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базары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сауда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Бесінші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ауданындағы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санатты әмбебап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базары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тауарларын сату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сауда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Алтыншы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ауданындағы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санатты "Сауда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үйі" әмбебап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базары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тауарларын сату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сауда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Алтыншы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ауданындағы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санатты "Сауда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үйі" әмбебап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базары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тауарларын сату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сауда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5 мамырдағы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202 шешіміне 2-қосымша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Біржолғы талондардың құнын белгілеу</w:t>
      </w:r>
      <w:r>
        <w:br/>
      </w:r>
      <w:r>
        <w:rPr>
          <w:rFonts w:ascii="Times New Roman"/>
          <w:b/>
          <w:i w:val="false"/>
          <w:color w:val="000000"/>
        </w:rPr>
        <w:t>
мәселелері бойынша мәслихаттың кейбір күші</w:t>
      </w:r>
      <w:r>
        <w:br/>
      </w:r>
      <w:r>
        <w:rPr>
          <w:rFonts w:ascii="Times New Roman"/>
          <w:b/>
          <w:i w:val="false"/>
          <w:color w:val="000000"/>
        </w:rPr>
        <w:t>
жойылған шешімдерінің тізбесі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"Лисаков қаласының базарларындағы сатушылар үшін біржолғы талондардың құнын бекіту туралы" (нормативтік құқықтық актілерінің мемлекеттік тіркеу тізілімінде № 1217 болып тіркелген, 2002 жылғы 22 ақпанда № 8 "Лисаковская новь" газетінде жарияланған) 2002 жылғы 7 қаңтардағы № 180 мәслихаттың шешімі.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"Лисаков қаласының базарларындағы сатушылар үшін біржолғы талондардың құнын бекіту туралы" 2002 жылғы 7 қаңтардағы № 180 шешіміне толықтырулар енгізу туралы" (нормативтік құқықтық актілерінің мемлекеттік тіркеу тізілімінде № 1560 болып тіркелген, 2002 жылғы 14 маусымда № 24 "Лисаковская новь" газетінде жарияланған) 2002 жылғы 23 мамырдағы № 212 мәслихаттың шешімі.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"4 шағын аудандағы шағын базарда сатушылар үшін біржолғы талондардың құнын бекіту туралы" (нормативтік құқықтық актілерінің мемлекеттік тіркеу тізілімінде № 1789 болып тіркелген, 2002 жылғы 17 қазанда № 42 "Лисаковская новь" газетінде жарияланған) 2002 жылғы 20 қыркүйектегі № 232 мәслихаттың шешімі.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"Лисаков қаласының базарларындағы сатушылар үшін біржолғы талондардың құнын бекіту туралы" 2002 жылғы 7 қаңтардағы № 180 шешіміне өзгерістер енгізу туралы (мемлекеттік тіркеу нөмірі 1217)" (нормативтік құқықтық актілерінің мемлекеттік тіркеу тізілімінде № 2196 болып тіркелген, 2003 жылғы 15 мамырда № 20 "Лисаковская новь" газетінде жарияланған) 2003 жылғы 16 сәуірдегі № 261 мәслихаттың шешімі.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"Үшінші шағын аудандағы шағын-базарда сатушылар үшін біржолғы талондардың құнын белгілеу туралы" (нормативтік құқықтық актілерінің мемлекеттік тіркеу тізілімінде № 9-4-20 болып тіркелген, 2005 жылғы 18 тамызда № 33 "Лисаковская новь" газетінде жарияланған) 2005 жылғы 11 шілдедегі № 169 мәслихаттың шешімі.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