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9979" w14:textId="733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талондардың құнын белгілеу туралы" 2009 жылғы 5 мамырдағы № 202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2009 жылғы 24 шілдедегі № 220 шешімі. Қостанай облысы Лисаков қаласының Әділет басқармасында 2009 жылғы 11 тамызда № 9-4-149 тіркелді. Күші жойылды - Қостанай облысы Лисаков қаласы мәслихатының 2009 жылғы 28 қыркүйектегі № 239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Лисаков қаласы мәслихатының 2009.09.28 № 239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кодексің (Салық кодексі) қолданысқа енгізу туралы" Қазақстан Республикасының 2008 жылғы 10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"Біржолғы талондардың құнын белгілеу туралы" 2009 жылғы 5 мамырдағы № 202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9-4-144 болып тіркелген, 2009 жылғы 4 маусымда № 23 "Лисаковская новь" газетінде жарияланған, бұрын мәслихаттың "Біржолғы талондардың құнын белгілеу туралы" 2009 жылғы 5 мамырдағы № 202 шешіміне өзгеріс енгізу туралы" 2009 жылғы 22 маусымдағы № 207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енгізілген, нормативтік құқықтық актілердің мемлекеттік тіркеу тізілімінде № 9-4-146 болып тіркелген, 2009 жылғы 9 шілдеде № 28 "Лисаковская новь" газетінде жарияланған),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66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"қосалқы ауыл шаруашылығы, бағбандық, бақшашылық және саяжай учаскелерінің өнімдері – 25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253"/>
        <w:gridCol w:w="3673"/>
        <w:gridCol w:w="1973"/>
        <w:gridCol w:w="1573"/>
      </w:tblGrid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базары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"Сауда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 алғаш рет ресми жарияланған күнінен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ХІ сессияның төрағасы                      Ю. Шаврин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"Лисаков қаласы бойынша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24.07.2009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