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10c6" w14:textId="a4a1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қаласының 2009 жылға арналған бюджеті туралы" мәслихаттың 2008 жылғы 25 желтоқсандағы № 142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2009 жылғы 25 қарашадағы № 265 шешімі. Қостанай облысы Лисаков қаласының Әділет басқармасында 2009 жылғы 26 қарашада № 9-4-153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4 желтоқсандағы Қазақстан Республикасының Бюджет кодексінің 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баптарына сәйкес, "Қостанай облысының 2009 жылға арналған облыстық бюджеті туралы"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Қостанай облыстық мәслихатының 2009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"Лисаков қаласының 2009 жылға арналған бюджеті туралы" қалалық мәслихатының 2008 жылғы 25 желтоқсандағы № 142 шешіміне (нормативтік құқықтық актілердің мемлекеттік тіркеу тізілімінде № 9-4-129 болып тіркелген, 2009 жылғы 8 қаңтарда "Лисаковская новь"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2009 жылға арналған бюджеті 1-қосымшаға сәйкес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1539008,0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1283368,0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9482,0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17680,0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228478,0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1593501,7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активтермен операциялық бойынша сальдо – 14257,0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14257,0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– -68750,7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тапшылығын қаржыландыру – 68750,7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Лисаков қаласы әкімдігінің 2009 жылға арналған резерві 124,0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күтілмеген шығындарға – 124,0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"1256,0" деген сандар "947,0"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"4097,0" деген сандар "3999,0" деген сандармен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"19072,0" деген сандар "18291,0" деген сандармен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"12973,0" деген сандар "9410,0"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 осы шешімнің 2-қосымшасына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3-қосымшасы осы шешімнің 3-қосымшасына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сессияның төрайымы,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жоспарлау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Фадеева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25.11.2009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265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Лисаков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60"/>
        <w:gridCol w:w="479"/>
        <w:gridCol w:w="7755"/>
        <w:gridCol w:w="260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1 539 008,0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1 283 368,0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454 163,0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454 163,0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182 629,0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109 836,0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211 654,0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143 421,0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56 152,0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9 482,0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17 680,0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228 478,0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228 478,0</w:t>
            </w:r>
          </w:p>
        </w:tc>
      </w:tr>
      <w:tr>
        <w:trPr>
          <w:trHeight w:val="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228 478,0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804"/>
        <w:gridCol w:w="804"/>
        <w:gridCol w:w="242"/>
        <w:gridCol w:w="6096"/>
        <w:gridCol w:w="2722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1 593 501,7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80 385,0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11 667,0 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жұмыс істеуі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2 803,0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638 873,0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камтамасыз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беру жүйесінде оқытудың жаңа технологияларын енгізу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127 703,0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236 130,0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 мекендерді көркейту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елдi мекендердiң көркейтуін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77 628,0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19 488,0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тiлдi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8 510,0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3 980,0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9 234,0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150 907,0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148 147,0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55 432,0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67 338,0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63 373,0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(облыстық маңызы бар қаланың)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резерві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63 249,0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58 473,0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80"/>
        <w:gridCol w:w="726"/>
        <w:gridCol w:w="747"/>
        <w:gridCol w:w="6802"/>
        <w:gridCol w:w="258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Қаржылық активтермен операциялық бойынша сальдо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8035"/>
        <w:gridCol w:w="2560"/>
      </w:tblGrid>
      <w:tr>
        <w:trPr>
          <w:trHeight w:val="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-68 750,7</w:t>
            </w:r>
          </w:p>
        </w:tc>
      </w:tr>
      <w:tr>
        <w:trPr>
          <w:trHeight w:val="6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19"/>
        <w:gridCol w:w="477"/>
        <w:gridCol w:w="7406"/>
        <w:gridCol w:w="253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класс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68 750,7</w:t>
            </w:r>
          </w:p>
        </w:tc>
      </w:tr>
      <w:tr>
        <w:trPr>
          <w:trHeight w:val="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68 750,7</w:t>
            </w:r>
          </w:p>
        </w:tc>
      </w:tr>
      <w:tr>
        <w:trPr>
          <w:trHeight w:val="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еркін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265 шешіміне 2-қосымша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 2-қосымша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Лисаков қаласы бюджетінің бюджеттік инвестициялық жобаларды (бағдарламаларды) іске асыруға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заңды тұлғалардың жарғылық капиталын қалыптастыруға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ұлғайтуға бағытталған бюджеттік бағдарламаларға бөлінген бюджеттік даму бағдарламаның тізбесі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479"/>
        <w:gridCol w:w="783"/>
        <w:gridCol w:w="783"/>
        <w:gridCol w:w="919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елдi мекендердiң көркейтуін дамыту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ұлғайтуға инвестициялар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84"/>
        <w:gridCol w:w="784"/>
        <w:gridCol w:w="967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265 шешіміне 3-қосымша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 3-қосымша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кенттің, ауылдың (селоның),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ауылдық (селолық) округ әкімі аппараттарының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73"/>
        <w:gridCol w:w="773"/>
        <w:gridCol w:w="233"/>
        <w:gridCol w:w="6333"/>
        <w:gridCol w:w="221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"Октябрь поселкесі әкімінің 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24 752,0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7 468,0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мәдені-демалыс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"Красногор селосы әкімінің аппараты" мемлекеттік мекемесі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ең жақын денсаулық сақтау ұйымына жеткізуді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