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513e26" w14:textId="3513e2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Лисаков қаласының 2010-2012 жылдарға арналған бюджеті туралы</w:t>
      </w:r>
    </w:p>
    <w:p>
      <w:pPr>
        <w:spacing w:after="0"/>
        <w:ind w:left="0"/>
        <w:jc w:val="both"/>
      </w:pPr>
      <w:r>
        <w:rPr>
          <w:rFonts w:ascii="Times New Roman"/>
          <w:b w:val="false"/>
          <w:i w:val="false"/>
          <w:color w:val="000000"/>
          <w:sz w:val="28"/>
        </w:rPr>
        <w:t>Қостанай облысы Лисаков қаласы мәслихатының 2009 жылғы 23 желтоқсандағы № 271 шешімі. Қостанай облысы Лисаков қаласының Әділет басқармасында 2009 жылғы 25 желтоқсанда № 9-4-154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6-бабы 1-тармағының </w:t>
      </w:r>
      <w:r>
        <w:rPr>
          <w:rFonts w:ascii="Times New Roman"/>
          <w:b w:val="false"/>
          <w:i w:val="false"/>
          <w:color w:val="000000"/>
          <w:sz w:val="28"/>
        </w:rPr>
        <w:t>1) тармақшасына</w:t>
      </w:r>
      <w:r>
        <w:rPr>
          <w:rFonts w:ascii="Times New Roman"/>
          <w:b w:val="false"/>
          <w:i w:val="false"/>
          <w:color w:val="000000"/>
          <w:sz w:val="28"/>
        </w:rPr>
        <w:t xml:space="preserve">, 2008 жылғы 4 желтоқсандағы Қазақстан Республикасының Бюджет кодексінің 2-бабының </w:t>
      </w:r>
      <w:r>
        <w:rPr>
          <w:rFonts w:ascii="Times New Roman"/>
          <w:b w:val="false"/>
          <w:i w:val="false"/>
          <w:color w:val="000000"/>
          <w:sz w:val="28"/>
        </w:rPr>
        <w:t>4-тармағына</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75-баптарына</w:t>
      </w:r>
      <w:r>
        <w:rPr>
          <w:rFonts w:ascii="Times New Roman"/>
          <w:b w:val="false"/>
          <w:i w:val="false"/>
          <w:color w:val="000000"/>
          <w:sz w:val="28"/>
        </w:rPr>
        <w:t xml:space="preserve"> сәйкес Лисаков қалалық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xml:space="preserve">
      1. Лисаков қаласының 2010-2012 жылдарға арналған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2010 жылға мынадай көлемдерде бекітілсін:</w:t>
      </w:r>
      <w:r>
        <w:br/>
      </w:r>
      <w:r>
        <w:rPr>
          <w:rFonts w:ascii="Times New Roman"/>
          <w:b w:val="false"/>
          <w:i w:val="false"/>
          <w:color w:val="000000"/>
          <w:sz w:val="28"/>
        </w:rPr>
        <w:t>
      кірістер – 1973590,5 мың теңге, оның ішінде:</w:t>
      </w:r>
      <w:r>
        <w:br/>
      </w:r>
      <w:r>
        <w:rPr>
          <w:rFonts w:ascii="Times New Roman"/>
          <w:b w:val="false"/>
          <w:i w:val="false"/>
          <w:color w:val="000000"/>
          <w:sz w:val="28"/>
        </w:rPr>
        <w:t>
      салықтық түсімдер бойынша – 1511774,0 мың теңге,</w:t>
      </w:r>
      <w:r>
        <w:br/>
      </w:r>
      <w:r>
        <w:rPr>
          <w:rFonts w:ascii="Times New Roman"/>
          <w:b w:val="false"/>
          <w:i w:val="false"/>
          <w:color w:val="000000"/>
          <w:sz w:val="28"/>
        </w:rPr>
        <w:t>
      салықтық емес түсімдер бойынша – 5298,0 мың теңге,</w:t>
      </w:r>
      <w:r>
        <w:br/>
      </w:r>
      <w:r>
        <w:rPr>
          <w:rFonts w:ascii="Times New Roman"/>
          <w:b w:val="false"/>
          <w:i w:val="false"/>
          <w:color w:val="000000"/>
          <w:sz w:val="28"/>
        </w:rPr>
        <w:t>
      негізгі капиталды сатудан түсетін түсімдер бойынша – 10100,0 мың теңге,</w:t>
      </w:r>
      <w:r>
        <w:br/>
      </w:r>
      <w:r>
        <w:rPr>
          <w:rFonts w:ascii="Times New Roman"/>
          <w:b w:val="false"/>
          <w:i w:val="false"/>
          <w:color w:val="000000"/>
          <w:sz w:val="28"/>
        </w:rPr>
        <w:t>
      трансферттер түсімдері бойынша – 446418,5 мың теңге;</w:t>
      </w:r>
      <w:r>
        <w:br/>
      </w:r>
      <w:r>
        <w:rPr>
          <w:rFonts w:ascii="Times New Roman"/>
          <w:b w:val="false"/>
          <w:i w:val="false"/>
          <w:color w:val="000000"/>
          <w:sz w:val="28"/>
        </w:rPr>
        <w:t>
      шығындар – 2046169,9 мың теңге;</w:t>
      </w:r>
      <w:r>
        <w:br/>
      </w:r>
      <w:r>
        <w:rPr>
          <w:rFonts w:ascii="Times New Roman"/>
          <w:b w:val="false"/>
          <w:i w:val="false"/>
          <w:color w:val="000000"/>
          <w:sz w:val="28"/>
        </w:rPr>
        <w:t>
      қаржы активтерімен операциялар бойынша сальдо – 24408,0 мың теңге, оның ішінде:</w:t>
      </w:r>
      <w:r>
        <w:br/>
      </w:r>
      <w:r>
        <w:rPr>
          <w:rFonts w:ascii="Times New Roman"/>
          <w:b w:val="false"/>
          <w:i w:val="false"/>
          <w:color w:val="000000"/>
          <w:sz w:val="28"/>
        </w:rPr>
        <w:t>
      қаржы активтерін сатып алу – 25000,0 мың теңге;</w:t>
      </w:r>
      <w:r>
        <w:br/>
      </w:r>
      <w:r>
        <w:rPr>
          <w:rFonts w:ascii="Times New Roman"/>
          <w:b w:val="false"/>
          <w:i w:val="false"/>
          <w:color w:val="000000"/>
          <w:sz w:val="28"/>
        </w:rPr>
        <w:t>
      бюджет тапшылығы – -96987,4 мың теңге;</w:t>
      </w:r>
      <w:r>
        <w:br/>
      </w:r>
      <w:r>
        <w:rPr>
          <w:rFonts w:ascii="Times New Roman"/>
          <w:b w:val="false"/>
          <w:i w:val="false"/>
          <w:color w:val="000000"/>
          <w:sz w:val="28"/>
        </w:rPr>
        <w:t>
      бюджет тапшылығын қаржыландыру – 96987,4 мың теңге.</w:t>
      </w:r>
      <w:r>
        <w:br/>
      </w: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Қостанай облысы Лисаков қаласы мәслихатының 2010.01.15 </w:t>
      </w:r>
      <w:r>
        <w:rPr>
          <w:rFonts w:ascii="Times New Roman"/>
          <w:b w:val="false"/>
          <w:i w:val="false"/>
          <w:color w:val="000000"/>
          <w:sz w:val="28"/>
        </w:rPr>
        <w:t>№ 286</w:t>
      </w:r>
      <w:r>
        <w:rPr>
          <w:rFonts w:ascii="Times New Roman"/>
          <w:b w:val="false"/>
          <w:i w:val="false"/>
          <w:color w:val="ff0000"/>
          <w:sz w:val="28"/>
        </w:rPr>
        <w:t xml:space="preserve">; өзгерту енгізілді - 2010.04.22 </w:t>
      </w:r>
      <w:r>
        <w:rPr>
          <w:rFonts w:ascii="Times New Roman"/>
          <w:b w:val="false"/>
          <w:i w:val="false"/>
          <w:color w:val="000000"/>
          <w:sz w:val="28"/>
        </w:rPr>
        <w:t>№ 311</w:t>
      </w:r>
      <w:r>
        <w:rPr>
          <w:rFonts w:ascii="Times New Roman"/>
          <w:b w:val="false"/>
          <w:i w:val="false"/>
          <w:color w:val="ff0000"/>
          <w:sz w:val="28"/>
        </w:rPr>
        <w:t xml:space="preserve">; 2010.07.14 </w:t>
      </w:r>
      <w:r>
        <w:rPr>
          <w:rFonts w:ascii="Times New Roman"/>
          <w:b w:val="false"/>
          <w:i w:val="false"/>
          <w:color w:val="000000"/>
          <w:sz w:val="28"/>
        </w:rPr>
        <w:t>№ 341</w:t>
      </w:r>
      <w:r>
        <w:rPr>
          <w:rFonts w:ascii="Times New Roman"/>
          <w:b w:val="false"/>
          <w:i w:val="false"/>
          <w:color w:val="ff0000"/>
          <w:sz w:val="28"/>
        </w:rPr>
        <w:t xml:space="preserve"> (2010 жылғы 1 қаңтардан бастап қолданысқа енгізіледі); 2010.10.22 </w:t>
      </w:r>
      <w:r>
        <w:rPr>
          <w:rFonts w:ascii="Times New Roman"/>
          <w:b w:val="false"/>
          <w:i w:val="false"/>
          <w:color w:val="000000"/>
          <w:sz w:val="28"/>
        </w:rPr>
        <w:t>№ 371</w:t>
      </w:r>
      <w:r>
        <w:rPr>
          <w:rFonts w:ascii="Times New Roman"/>
          <w:b w:val="false"/>
          <w:i w:val="false"/>
          <w:color w:val="ff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2. Лисаков қаласының бюджетінде облыстық бюджеттен берілетін бюджеттік субвенциялардың мөлшері 0 болып құрылады.</w:t>
      </w:r>
      <w:r>
        <w:br/>
      </w:r>
      <w:r>
        <w:rPr>
          <w:rFonts w:ascii="Times New Roman"/>
          <w:b w:val="false"/>
          <w:i w:val="false"/>
          <w:color w:val="000000"/>
          <w:sz w:val="28"/>
        </w:rPr>
        <w:t>
</w:t>
      </w:r>
      <w:r>
        <w:rPr>
          <w:rFonts w:ascii="Times New Roman"/>
          <w:b w:val="false"/>
          <w:i w:val="false"/>
          <w:color w:val="000000"/>
          <w:sz w:val="28"/>
        </w:rPr>
        <w:t>
      3. Қаланың бюджетінен 2010 жылға арналған облыстық бюджетке бюджеттік алулар көлемі 90754,0 мың теңге сомасында белгіленгені ескерілсін.</w:t>
      </w:r>
      <w:r>
        <w:br/>
      </w:r>
      <w:r>
        <w:rPr>
          <w:rFonts w:ascii="Times New Roman"/>
          <w:b w:val="false"/>
          <w:i w:val="false"/>
          <w:color w:val="000000"/>
          <w:sz w:val="28"/>
        </w:rPr>
        <w:t>
</w:t>
      </w:r>
      <w:r>
        <w:rPr>
          <w:rFonts w:ascii="Times New Roman"/>
          <w:b w:val="false"/>
          <w:i w:val="false"/>
          <w:color w:val="000000"/>
          <w:sz w:val="28"/>
        </w:rPr>
        <w:t>
      4. Лисаков қаласы әкімдігінің 2010 жылға арналған резерві 16000,0 мың теңге сомасында бекітілсін, оның ішінде:</w:t>
      </w:r>
      <w:r>
        <w:br/>
      </w:r>
      <w:r>
        <w:rPr>
          <w:rFonts w:ascii="Times New Roman"/>
          <w:b w:val="false"/>
          <w:i w:val="false"/>
          <w:color w:val="000000"/>
          <w:sz w:val="28"/>
        </w:rPr>
        <w:t>
      күтілмеген шығындарға – 16000,0 мың теңге.</w:t>
      </w:r>
      <w:r>
        <w:br/>
      </w: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Қостанай облысы Лисаков қаласы мәслихатының 2010.01.15 </w:t>
      </w:r>
      <w:r>
        <w:rPr>
          <w:rFonts w:ascii="Times New Roman"/>
          <w:b w:val="false"/>
          <w:i w:val="false"/>
          <w:color w:val="000000"/>
          <w:sz w:val="28"/>
        </w:rPr>
        <w:t>№ 286</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5. 2010 жылға арналған Лисаков қаласының бюджетінде облыстық бюджеттен нысаналы ағымдағы трансферттер ескерілсін:</w:t>
      </w:r>
      <w:r>
        <w:br/>
      </w:r>
      <w:r>
        <w:rPr>
          <w:rFonts w:ascii="Times New Roman"/>
          <w:b w:val="false"/>
          <w:i w:val="false"/>
          <w:color w:val="000000"/>
          <w:sz w:val="28"/>
        </w:rPr>
        <w:t>
      "Қостанай облысының 2008-2010 жылдарға арналған облыстық бюджет және аудандары мен қалаларының бюджеттері арасындағы жалпы сипаттағы трансферттерінің көлемі туралы" Қостанай облыстық мәслихатының 2007 жылғы 12 желтоқсандағы № 31 шешімімен белгіленген жалпы сипаттағы трансферттерді есептеу кезінде қарастырылған әлеуметтік салық және жеке табыс салығының салық салынатын базасының өзгерісін ескере отырып, бюджеттік саладағы еңбекке ақы төлеу қорының өзгеруіне байланысты жалпы сомасы 34320,0 мың теңге.</w:t>
      </w:r>
      <w:r>
        <w:br/>
      </w:r>
      <w:r>
        <w:rPr>
          <w:rFonts w:ascii="Times New Roman"/>
          <w:b w:val="false"/>
          <w:i w:val="false"/>
          <w:color w:val="000000"/>
          <w:sz w:val="28"/>
        </w:rPr>
        <w:t>
</w:t>
      </w:r>
      <w:r>
        <w:rPr>
          <w:rFonts w:ascii="Times New Roman"/>
          <w:b w:val="false"/>
          <w:i w:val="false"/>
          <w:color w:val="ff0000"/>
          <w:sz w:val="28"/>
        </w:rPr>
        <w:t xml:space="preserve">      Ескерту. 5-тармаққа өзгерту енгізілді - Қостанай облысы Лисаков қаласы мәслихатының 2010.04.22 </w:t>
      </w:r>
      <w:r>
        <w:rPr>
          <w:rFonts w:ascii="Times New Roman"/>
          <w:b w:val="false"/>
          <w:i w:val="false"/>
          <w:color w:val="000000"/>
          <w:sz w:val="28"/>
        </w:rPr>
        <w:t>№ 311</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6. 2010 жылға арналған Лисаков қаласының бюджетінде облыстық бюджеттен нысаналы ағымдағы трансферттердің және дамуға трансферттердің көзделгені ескерілсін:</w:t>
      </w:r>
      <w:r>
        <w:br/>
      </w:r>
      <w:r>
        <w:rPr>
          <w:rFonts w:ascii="Times New Roman"/>
          <w:b w:val="false"/>
          <w:i w:val="false"/>
          <w:color w:val="000000"/>
          <w:sz w:val="28"/>
        </w:rPr>
        <w:t>
      орта мектептердің химия және автомобиль іс кабинеттерін оқу жабдықтарымен жарақтандыруға 4000,0 мың теңге сомасында;</w:t>
      </w:r>
      <w:r>
        <w:br/>
      </w:r>
      <w:r>
        <w:rPr>
          <w:rFonts w:ascii="Times New Roman"/>
          <w:b w:val="false"/>
          <w:i w:val="false"/>
          <w:color w:val="000000"/>
          <w:sz w:val="28"/>
        </w:rPr>
        <w:t>
      Лисаков қаласы әкімдігі білім бөлімінің "№ 3 орта мектеп" мемлекеттік мекемесінің ғимаратын күрделі жөндеуге 24591,0 мың теңге сомасында;</w:t>
      </w:r>
      <w:r>
        <w:br/>
      </w:r>
      <w:r>
        <w:rPr>
          <w:rFonts w:ascii="Times New Roman"/>
          <w:b w:val="false"/>
          <w:i w:val="false"/>
          <w:color w:val="000000"/>
          <w:sz w:val="28"/>
        </w:rPr>
        <w:t>
      мектепке дейінгі ұйымдарды ағымдағы жөндеуге 22300,0 мың теңге сомасында;</w:t>
      </w:r>
      <w:r>
        <w:br/>
      </w:r>
      <w:r>
        <w:rPr>
          <w:rFonts w:ascii="Times New Roman"/>
          <w:b w:val="false"/>
          <w:i w:val="false"/>
          <w:color w:val="000000"/>
          <w:sz w:val="28"/>
        </w:rPr>
        <w:t>
      тұрғындардың әлеуметтік қорғалатын жіктері қатарынан жастарға әлеуметтік көмек көрсетуге 582,0 мың теңге сомасында;</w:t>
      </w:r>
      <w:r>
        <w:br/>
      </w:r>
      <w:r>
        <w:rPr>
          <w:rFonts w:ascii="Times New Roman"/>
          <w:b w:val="false"/>
          <w:i w:val="false"/>
          <w:color w:val="000000"/>
          <w:sz w:val="28"/>
        </w:rPr>
        <w:t>
      мемлекеттік коммуналдық газбен жабдықтау және жылумен жабдықтау кәсіпорындарына табиғи газ бағасындағы айырмашылықты жабуға 41375,5 мың теңге сомасында;</w:t>
      </w:r>
      <w:r>
        <w:br/>
      </w:r>
      <w:r>
        <w:rPr>
          <w:rFonts w:ascii="Times New Roman"/>
          <w:b w:val="false"/>
          <w:i w:val="false"/>
          <w:color w:val="000000"/>
          <w:sz w:val="28"/>
        </w:rPr>
        <w:t>
      Лисаков қаласының 13, 13а шағын ауданында ішкі орамдағы жолдарын салуға 48843,0 мың теңге сомасында;</w:t>
      </w:r>
      <w:r>
        <w:br/>
      </w:r>
      <w:r>
        <w:rPr>
          <w:rFonts w:ascii="Times New Roman"/>
          <w:b w:val="false"/>
          <w:i w:val="false"/>
          <w:color w:val="000000"/>
          <w:sz w:val="28"/>
        </w:rPr>
        <w:t>
      коммуналдық меншік объектілерінің материалдық-техникалық базасын нығайтуға 14500,0 мың теңге сомасында;</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маусымнан бастап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"1941-1945 жылдары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2527,0 мың теңге сомасында;</w:t>
      </w:r>
      <w:r>
        <w:br/>
      </w:r>
      <w:r>
        <w:rPr>
          <w:rFonts w:ascii="Times New Roman"/>
          <w:b w:val="false"/>
          <w:i w:val="false"/>
          <w:color w:val="000000"/>
          <w:sz w:val="28"/>
        </w:rPr>
        <w:t>
      сумен жабдықтаудың жүйесін дамытуға 7098,0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6-тармаққа өзгерту енгізілді - Қостанай облысы Лисаков қаласы мәслихатының 2010.04.22 </w:t>
      </w:r>
      <w:r>
        <w:rPr>
          <w:rFonts w:ascii="Times New Roman"/>
          <w:b w:val="false"/>
          <w:i w:val="false"/>
          <w:color w:val="000000"/>
          <w:sz w:val="28"/>
        </w:rPr>
        <w:t>№ 311</w:t>
      </w:r>
      <w:r>
        <w:rPr>
          <w:rFonts w:ascii="Times New Roman"/>
          <w:b w:val="false"/>
          <w:i w:val="false"/>
          <w:color w:val="ff0000"/>
          <w:sz w:val="28"/>
        </w:rPr>
        <w:t xml:space="preserve">; 2010.07.14 </w:t>
      </w:r>
      <w:r>
        <w:rPr>
          <w:rFonts w:ascii="Times New Roman"/>
          <w:b w:val="false"/>
          <w:i w:val="false"/>
          <w:color w:val="000000"/>
          <w:sz w:val="28"/>
        </w:rPr>
        <w:t>№ 341</w:t>
      </w:r>
      <w:r>
        <w:rPr>
          <w:rFonts w:ascii="Times New Roman"/>
          <w:b w:val="false"/>
          <w:i w:val="false"/>
          <w:color w:val="ff0000"/>
          <w:sz w:val="28"/>
        </w:rPr>
        <w:t xml:space="preserve"> (2010 жылғы 1 қаңтардан бастап қолданысқа енгізіледі); 2010.10.22 </w:t>
      </w:r>
      <w:r>
        <w:rPr>
          <w:rFonts w:ascii="Times New Roman"/>
          <w:b w:val="false"/>
          <w:i w:val="false"/>
          <w:color w:val="000000"/>
          <w:sz w:val="28"/>
        </w:rPr>
        <w:t>№ 371</w:t>
      </w:r>
      <w:r>
        <w:rPr>
          <w:rFonts w:ascii="Times New Roman"/>
          <w:b w:val="false"/>
          <w:i w:val="false"/>
          <w:color w:val="ff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6-1. 2010 жылға арналған Лисаков қаласының бюджетінде республикалық бюджеттен нысаналы ағымдағы трансферттер және дамытуға трансферттер қарастырылғаны ескерілсін, оның ішінде:</w:t>
      </w:r>
      <w:r>
        <w:br/>
      </w:r>
      <w:r>
        <w:rPr>
          <w:rFonts w:ascii="Times New Roman"/>
          <w:b w:val="false"/>
          <w:i w:val="false"/>
          <w:color w:val="000000"/>
          <w:sz w:val="28"/>
        </w:rPr>
        <w:t>
      мектепке дейінгі білім беру ұйымдарын, орта, техникалық және кәсіптік, орта білімнен кейінгі білім беру ұйымдарын, біліктілік арттыру институттарын "Өзін-өзі тану" пәні бойынша оқу материалдарымен қамтамасыз етуге 2619,0 мың теңге сомасында;</w:t>
      </w:r>
      <w:r>
        <w:br/>
      </w:r>
      <w:r>
        <w:rPr>
          <w:rFonts w:ascii="Times New Roman"/>
          <w:b w:val="false"/>
          <w:i w:val="false"/>
          <w:color w:val="000000"/>
          <w:sz w:val="28"/>
        </w:rPr>
        <w:t>
      ең төменгi күнкөрiс мөлшерiнiң өсуiне байланысты мемлекеттiк атаулы әлеуметтiк көмек пен 18 жасқа дейiнгi балаларға ай сайынғы мемлекеттiк жәрдемақы төлеуге 3182,0 мың теңге сомасында, оның ішінде:</w:t>
      </w:r>
      <w:r>
        <w:br/>
      </w:r>
      <w:r>
        <w:rPr>
          <w:rFonts w:ascii="Times New Roman"/>
          <w:b w:val="false"/>
          <w:i w:val="false"/>
          <w:color w:val="000000"/>
          <w:sz w:val="28"/>
        </w:rPr>
        <w:t>
      мемлекеттiк атаулы әлеуметтiк көмек төлеуге – 1115,0 мың теңге,</w:t>
      </w:r>
      <w:r>
        <w:br/>
      </w:r>
      <w:r>
        <w:rPr>
          <w:rFonts w:ascii="Times New Roman"/>
          <w:b w:val="false"/>
          <w:i w:val="false"/>
          <w:color w:val="000000"/>
          <w:sz w:val="28"/>
        </w:rPr>
        <w:t>
      күнкөрісі төмен отбасыларынан 18 жасқа дейiнгi балаларға мемлекеттiк жәрдемақылар төлеуге – 2067,0 мың теңге;</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сондай-ақ оларға теңестірілген адамдарға, 1941 жылғы 22 маусымнан бастап 1945 жылғы 3 қыркүйек аралығындағы кезеңде майдандағы армия құрамына кірмеген, әскери бөлімдерде, мекемелерде, әскери-оқу орындарында әскери қызмет өткерген, "1941-1945 жылдары Ұлы Отан соғысында Германияны жеңгені үшін" медалімен немесе "Жапонияны жеңгені үшін" медалімен марапатталған әскери қызметшілерге, оның ішінде запасқа (отставкаға) шыққандарға, Ұлы Отан соғысы жылдарында тылда кемінде алты ай жұмыс істеген (қызмет өткерген) адамдарға біржолғы материалдық көмек төлеуге 17368,0 мың теңге сомасында;</w:t>
      </w:r>
      <w:r>
        <w:br/>
      </w:r>
      <w:r>
        <w:rPr>
          <w:rFonts w:ascii="Times New Roman"/>
          <w:b w:val="false"/>
          <w:i w:val="false"/>
          <w:color w:val="000000"/>
          <w:sz w:val="28"/>
        </w:rPr>
        <w:t>
      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 үшін тамақтануына, тұруына, жол жүруіне арналған шығыстарын төлеуді қамтамасыз етуге 70,0 мың теңге сомасында;</w:t>
      </w:r>
      <w:r>
        <w:br/>
      </w:r>
      <w:r>
        <w:rPr>
          <w:rFonts w:ascii="Times New Roman"/>
          <w:b w:val="false"/>
          <w:i w:val="false"/>
          <w:color w:val="000000"/>
          <w:sz w:val="28"/>
        </w:rPr>
        <w:t>
      әлеуметтік жұмыс орындары бағдарламасын және жастар тәжірибесін кеңейтуге 28800,0 мың теңге сомасында;</w:t>
      </w:r>
      <w:r>
        <w:br/>
      </w:r>
      <w:r>
        <w:rPr>
          <w:rFonts w:ascii="Times New Roman"/>
          <w:b w:val="false"/>
          <w:i w:val="false"/>
          <w:color w:val="000000"/>
          <w:sz w:val="28"/>
        </w:rPr>
        <w:t>
      ветеринария саласындағы жергiлiктi атқарушы органдардың бөлiмшелерiн ұстауға 3627,0 мың теңге сомасында;</w:t>
      </w:r>
      <w:r>
        <w:br/>
      </w:r>
      <w:r>
        <w:rPr>
          <w:rFonts w:ascii="Times New Roman"/>
          <w:b w:val="false"/>
          <w:i w:val="false"/>
          <w:color w:val="000000"/>
          <w:sz w:val="28"/>
        </w:rPr>
        <w:t>
      эпизоотияға қарсы iс-шараларды жүргiзуге 628,0 мың теңге сомасында;</w:t>
      </w:r>
      <w:r>
        <w:br/>
      </w:r>
      <w:r>
        <w:rPr>
          <w:rFonts w:ascii="Times New Roman"/>
          <w:b w:val="false"/>
          <w:i w:val="false"/>
          <w:color w:val="000000"/>
          <w:sz w:val="28"/>
        </w:rPr>
        <w:t>
      ауылдық елдi мекендердiң әлеуметтiк сала мамандарын әлеуметтiк қолдау шараларын iске асыруға 100,0 мың теңге сомасында;</w:t>
      </w:r>
      <w:r>
        <w:br/>
      </w:r>
      <w:r>
        <w:rPr>
          <w:rFonts w:ascii="Times New Roman"/>
          <w:b w:val="false"/>
          <w:i w:val="false"/>
          <w:color w:val="000000"/>
          <w:sz w:val="28"/>
        </w:rPr>
        <w:t>
      Қазақстан Республикасында бiлiм берудi дамытудың 2005-2010 жылдарға арналған мемлекеттiк бағдарламасын iске асыруға 4097,0 мың теңге сомасында, оның ішінде:</w:t>
      </w:r>
      <w:r>
        <w:br/>
      </w:r>
      <w:r>
        <w:rPr>
          <w:rFonts w:ascii="Times New Roman"/>
          <w:b w:val="false"/>
          <w:i w:val="false"/>
          <w:color w:val="000000"/>
          <w:sz w:val="28"/>
        </w:rPr>
        <w:t>
      негiзгi орта және жалпы орта бiлiм беру мемлекеттiк мекемелердегi физика, химия, биология кабинеттерiн оқу жабдығымен жарақтандыруға 4095,0 мың теңге сомасында;</w:t>
      </w:r>
      <w:r>
        <w:br/>
      </w:r>
      <w:r>
        <w:rPr>
          <w:rFonts w:ascii="Times New Roman"/>
          <w:b w:val="false"/>
          <w:i w:val="false"/>
          <w:color w:val="000000"/>
          <w:sz w:val="28"/>
        </w:rPr>
        <w:t>
      өңірлік жұмыспен қамту және кадрларды қайта даярлау стратегиясын іске асыру шеңберінде білім беру объектілерін күрделі, ағымды жөндеуге 23155,0 мың теңге сомасында, оның ішінде:</w:t>
      </w:r>
      <w:r>
        <w:br/>
      </w:r>
      <w:r>
        <w:rPr>
          <w:rFonts w:ascii="Times New Roman"/>
          <w:b w:val="false"/>
          <w:i w:val="false"/>
          <w:color w:val="000000"/>
          <w:sz w:val="28"/>
        </w:rPr>
        <w:t>
      Лисаков қаласы білім бөлімінің "Октябрь орта мектебі" мемлекеттік мекемесі ғимаратының ауыз сумен қамтамасыз ету және есептеу құралдарын орната отырып, жылумен жабдықтау жүйелерін және желілерін күрделі жөндеуге – 17655,0 мың теңге,</w:t>
      </w:r>
      <w:r>
        <w:br/>
      </w:r>
      <w:r>
        <w:rPr>
          <w:rFonts w:ascii="Times New Roman"/>
          <w:b w:val="false"/>
          <w:i w:val="false"/>
          <w:color w:val="000000"/>
          <w:sz w:val="28"/>
        </w:rPr>
        <w:t>
      Лисаков қаласы әкімдігі білім бөлімінің "Октябрь орта мектебі" мемлекеттік мекемесі ғимаратының ауыз сумен жабдықтаудың ішкі желілерін және канализациясын күрделі жөндеуге – 5500,0 мың теңге;</w:t>
      </w:r>
      <w:r>
        <w:br/>
      </w:r>
      <w:r>
        <w:rPr>
          <w:rFonts w:ascii="Times New Roman"/>
          <w:b w:val="false"/>
          <w:i w:val="false"/>
          <w:color w:val="000000"/>
          <w:sz w:val="28"/>
        </w:rPr>
        <w:t>
      мемлекеттiк коммуналдық тұрғын үй қорының тұрғын үйiн салуға және (немесе) сатып алуға 144230,0 мың теңге сомасында;</w:t>
      </w:r>
      <w:r>
        <w:br/>
      </w:r>
      <w:r>
        <w:rPr>
          <w:rFonts w:ascii="Times New Roman"/>
          <w:b w:val="false"/>
          <w:i w:val="false"/>
          <w:color w:val="000000"/>
          <w:sz w:val="28"/>
        </w:rPr>
        <w:t>
      инженерлiк коммуникациялық инфрақұрылымды дамытуға, жайластыруға және (немесе) сатып алуға 52728,0 мың теңге сомасында.</w:t>
      </w:r>
      <w:r>
        <w:br/>
      </w:r>
      <w:r>
        <w:rPr>
          <w:rFonts w:ascii="Times New Roman"/>
          <w:b w:val="false"/>
          <w:i w:val="false"/>
          <w:color w:val="000000"/>
          <w:sz w:val="28"/>
        </w:rPr>
        <w:t>
</w:t>
      </w:r>
      <w:r>
        <w:rPr>
          <w:rFonts w:ascii="Times New Roman"/>
          <w:b w:val="false"/>
          <w:i w:val="false"/>
          <w:color w:val="ff0000"/>
          <w:sz w:val="28"/>
        </w:rPr>
        <w:t xml:space="preserve">      Ескерту. Шешім 6-1 тармақпен толықтырылды - Қостанай облысы Лисаков қаласы мәслихатының 2010.01.15 </w:t>
      </w:r>
      <w:r>
        <w:rPr>
          <w:rFonts w:ascii="Times New Roman"/>
          <w:b w:val="false"/>
          <w:i w:val="false"/>
          <w:color w:val="000000"/>
          <w:sz w:val="28"/>
        </w:rPr>
        <w:t>№ 286</w:t>
      </w:r>
      <w:r>
        <w:rPr>
          <w:rFonts w:ascii="Times New Roman"/>
          <w:b w:val="false"/>
          <w:i w:val="false"/>
          <w:color w:val="ff0000"/>
          <w:sz w:val="28"/>
        </w:rPr>
        <w:t xml:space="preserve"> (2010 жылғы 1 қаңтардан бастап қолданысқа енгізіледі); өзгерту енгізілді - 2010.04.22 </w:t>
      </w:r>
      <w:r>
        <w:rPr>
          <w:rFonts w:ascii="Times New Roman"/>
          <w:b w:val="false"/>
          <w:i w:val="false"/>
          <w:color w:val="000000"/>
          <w:sz w:val="28"/>
        </w:rPr>
        <w:t>№ 311</w:t>
      </w:r>
      <w:r>
        <w:rPr>
          <w:rFonts w:ascii="Times New Roman"/>
          <w:b w:val="false"/>
          <w:i w:val="false"/>
          <w:color w:val="ff0000"/>
          <w:sz w:val="28"/>
        </w:rPr>
        <w:t xml:space="preserve">; 2010.07.14 </w:t>
      </w:r>
      <w:r>
        <w:rPr>
          <w:rFonts w:ascii="Times New Roman"/>
          <w:b w:val="false"/>
          <w:i w:val="false"/>
          <w:color w:val="000000"/>
          <w:sz w:val="28"/>
        </w:rPr>
        <w:t>№ 341</w:t>
      </w:r>
      <w:r>
        <w:rPr>
          <w:rFonts w:ascii="Times New Roman"/>
          <w:b w:val="false"/>
          <w:i w:val="false"/>
          <w:color w:val="ff0000"/>
          <w:sz w:val="28"/>
        </w:rPr>
        <w:t xml:space="preserve"> (2010 жылғы 1 қаңтардан бастап қолданысқа енгізіледі); 2010.10.22 </w:t>
      </w:r>
      <w:r>
        <w:rPr>
          <w:rFonts w:ascii="Times New Roman"/>
          <w:b w:val="false"/>
          <w:i w:val="false"/>
          <w:color w:val="000000"/>
          <w:sz w:val="28"/>
        </w:rPr>
        <w:t>№ 371</w:t>
      </w:r>
      <w:r>
        <w:rPr>
          <w:rFonts w:ascii="Times New Roman"/>
          <w:b w:val="false"/>
          <w:i w:val="false"/>
          <w:color w:val="ff0000"/>
          <w:sz w:val="28"/>
        </w:rPr>
        <w:t xml:space="preserve"> (2010 жылғы 1 қаңтардан бастап қолданысқа енгізіледі) шешімдерімен.</w:t>
      </w:r>
      <w:r>
        <w:br/>
      </w:r>
      <w:r>
        <w:rPr>
          <w:rFonts w:ascii="Times New Roman"/>
          <w:b w:val="false"/>
          <w:i w:val="false"/>
          <w:color w:val="000000"/>
          <w:sz w:val="28"/>
        </w:rPr>
        <w:t>
</w:t>
      </w:r>
      <w:r>
        <w:rPr>
          <w:rFonts w:ascii="Times New Roman"/>
          <w:b w:val="false"/>
          <w:i w:val="false"/>
          <w:color w:val="000000"/>
          <w:sz w:val="28"/>
        </w:rPr>
        <w:t xml:space="preserve">
      6-2. </w:t>
      </w:r>
      <w:r>
        <w:rPr>
          <w:rFonts w:ascii="Times New Roman"/>
          <w:b w:val="false"/>
          <w:i w:val="false"/>
          <w:color w:val="ff0000"/>
          <w:sz w:val="28"/>
        </w:rPr>
        <w:t xml:space="preserve">Алынып тасталды - Қостанай облысы Лисаков қаласы мәслихатының 2010.10.22 </w:t>
      </w:r>
      <w:r>
        <w:rPr>
          <w:rFonts w:ascii="Times New Roman"/>
          <w:b w:val="false"/>
          <w:i w:val="false"/>
          <w:color w:val="000000"/>
          <w:sz w:val="28"/>
        </w:rPr>
        <w:t>№ 371</w:t>
      </w:r>
      <w:r>
        <w:rPr>
          <w:rFonts w:ascii="Times New Roman"/>
          <w:b w:val="false"/>
          <w:i w:val="false"/>
          <w:color w:val="ff0000"/>
          <w:sz w:val="28"/>
        </w:rPr>
        <w:t xml:space="preserve"> (2010 жылғы 1 қаңтардан бастап қолданысқа енгізіледі) шешімімен.</w:t>
      </w:r>
      <w:r>
        <w:br/>
      </w:r>
      <w:r>
        <w:rPr>
          <w:rFonts w:ascii="Times New Roman"/>
          <w:b w:val="false"/>
          <w:i w:val="false"/>
          <w:color w:val="000000"/>
          <w:sz w:val="28"/>
        </w:rPr>
        <w:t>
</w:t>
      </w:r>
      <w:r>
        <w:rPr>
          <w:rFonts w:ascii="Times New Roman"/>
          <w:b w:val="false"/>
          <w:i w:val="false"/>
          <w:color w:val="000000"/>
          <w:sz w:val="28"/>
        </w:rPr>
        <w:t xml:space="preserve">
      7. Лисаков қаласының 2010 жылға арналған бюджетін атқару процесінде секвестрлеуге жатпайтын жергілікті бюджеттік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xml:space="preserve">
      8. 2010 жылға арналған кенттің, ауылдың (селоның), ауылдық (селолық) округ әкімі аппараттарының бюджеттік бағдарламаларының тізбесі </w:t>
      </w:r>
      <w:r>
        <w:rPr>
          <w:rFonts w:ascii="Times New Roman"/>
          <w:b w:val="false"/>
          <w:i w:val="false"/>
          <w:color w:val="000000"/>
          <w:sz w:val="28"/>
        </w:rPr>
        <w:t>5-қосымшаға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9. Бюджетті орындау үшін бақылау жасау экономика, экономикалық даму, бюджет және бағдарламалар мәселелері жөніндегі Лисаков қалалық мәслихаты тұрақты комиссияның төрағасына, Лисаков қалалық мәслихаты тексеру комиссиясының төрағасына жүктелсін.</w:t>
      </w:r>
      <w:r>
        <w:br/>
      </w:r>
      <w:r>
        <w:rPr>
          <w:rFonts w:ascii="Times New Roman"/>
          <w:b w:val="false"/>
          <w:i w:val="false"/>
          <w:color w:val="000000"/>
          <w:sz w:val="28"/>
        </w:rPr>
        <w:t>
</w:t>
      </w:r>
      <w:r>
        <w:rPr>
          <w:rFonts w:ascii="Times New Roman"/>
          <w:b w:val="false"/>
          <w:i w:val="false"/>
          <w:color w:val="000000"/>
          <w:sz w:val="28"/>
        </w:rPr>
        <w:t>
      10. Осы шешім 2010 жылғы 1 қаңтардан бастап қолданысқа енгізіледі.</w:t>
      </w:r>
    </w:p>
    <w:bookmarkEnd w:id="0"/>
    <w:p>
      <w:pPr>
        <w:spacing w:after="0"/>
        <w:ind w:left="0"/>
        <w:jc w:val="both"/>
      </w:pPr>
      <w:r>
        <w:rPr>
          <w:rFonts w:ascii="Times New Roman"/>
          <w:b w:val="false"/>
          <w:i/>
          <w:color w:val="000000"/>
          <w:sz w:val="28"/>
        </w:rPr>
        <w:t>      Мәслихаттың ХІІІ сессияның</w:t>
      </w:r>
      <w:r>
        <w:br/>
      </w:r>
      <w:r>
        <w:rPr>
          <w:rFonts w:ascii="Times New Roman"/>
          <w:b w:val="false"/>
          <w:i w:val="false"/>
          <w:color w:val="000000"/>
          <w:sz w:val="28"/>
        </w:rPr>
        <w:t>
</w:t>
      </w:r>
      <w:r>
        <w:rPr>
          <w:rFonts w:ascii="Times New Roman"/>
          <w:b w:val="false"/>
          <w:i/>
          <w:color w:val="000000"/>
          <w:sz w:val="28"/>
        </w:rPr>
        <w:t>      төрағасы                                   Н. Желтяков</w:t>
      </w:r>
    </w:p>
    <w:p>
      <w:pPr>
        <w:spacing w:after="0"/>
        <w:ind w:left="0"/>
        <w:jc w:val="both"/>
      </w:pPr>
      <w:r>
        <w:rPr>
          <w:rFonts w:ascii="Times New Roman"/>
          <w:b w:val="false"/>
          <w:i/>
          <w:color w:val="000000"/>
          <w:sz w:val="28"/>
        </w:rPr>
        <w:t>      Қалалық мәслихатының</w:t>
      </w:r>
      <w:r>
        <w:br/>
      </w:r>
      <w:r>
        <w:rPr>
          <w:rFonts w:ascii="Times New Roman"/>
          <w:b w:val="false"/>
          <w:i w:val="false"/>
          <w:color w:val="000000"/>
          <w:sz w:val="28"/>
        </w:rPr>
        <w:t>
</w:t>
      </w:r>
      <w:r>
        <w:rPr>
          <w:rFonts w:ascii="Times New Roman"/>
          <w:b w:val="false"/>
          <w:i/>
          <w:color w:val="000000"/>
          <w:sz w:val="28"/>
        </w:rPr>
        <w:t>      хатшысы                                    Т. Кривошея</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"Лисаков қаласы әкімдігінің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мемлекеттік</w:t>
      </w:r>
      <w:r>
        <w:br/>
      </w:r>
      <w:r>
        <w:rPr>
          <w:rFonts w:ascii="Times New Roman"/>
          <w:b w:val="false"/>
          <w:i w:val="false"/>
          <w:color w:val="000000"/>
          <w:sz w:val="28"/>
        </w:rPr>
        <w:t>
</w:t>
      </w:r>
      <w:r>
        <w:rPr>
          <w:rFonts w:ascii="Times New Roman"/>
          <w:b w:val="false"/>
          <w:i/>
          <w:color w:val="000000"/>
          <w:sz w:val="28"/>
        </w:rPr>
        <w:t>      мекемесінің бастығы</w:t>
      </w:r>
      <w:r>
        <w:br/>
      </w:r>
      <w:r>
        <w:rPr>
          <w:rFonts w:ascii="Times New Roman"/>
          <w:b w:val="false"/>
          <w:i w:val="false"/>
          <w:color w:val="000000"/>
          <w:sz w:val="28"/>
        </w:rPr>
        <w:t>
</w:t>
      </w:r>
      <w:r>
        <w:rPr>
          <w:rFonts w:ascii="Times New Roman"/>
          <w:b w:val="false"/>
          <w:i/>
          <w:color w:val="000000"/>
          <w:sz w:val="28"/>
        </w:rPr>
        <w:t>      ___________________З. Фадеева</w:t>
      </w:r>
    </w:p>
    <w:bookmarkStart w:name="z12" w:id="1"/>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23 желтоқсандағы </w:t>
      </w:r>
      <w:r>
        <w:br/>
      </w:r>
      <w:r>
        <w:rPr>
          <w:rFonts w:ascii="Times New Roman"/>
          <w:b w:val="false"/>
          <w:i w:val="false"/>
          <w:color w:val="000000"/>
          <w:sz w:val="28"/>
        </w:rPr>
        <w:t xml:space="preserve">
№ 271 шешіміне 1-қосымша  </w:t>
      </w:r>
    </w:p>
    <w:bookmarkEnd w:id="1"/>
    <w:p>
      <w:pPr>
        <w:spacing w:after="0"/>
        <w:ind w:left="0"/>
        <w:jc w:val="left"/>
      </w:pPr>
      <w:r>
        <w:rPr>
          <w:rFonts w:ascii="Times New Roman"/>
          <w:b/>
          <w:i w:val="false"/>
          <w:color w:val="000000"/>
        </w:rPr>
        <w:t xml:space="preserve"> Лисаков қаласының 2010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Қостанай облысы Лисаков қаласы мәслихатының 2010.10.22 </w:t>
      </w:r>
      <w:r>
        <w:rPr>
          <w:rFonts w:ascii="Times New Roman"/>
          <w:b w:val="false"/>
          <w:i w:val="false"/>
          <w:color w:val="ff0000"/>
          <w:sz w:val="28"/>
        </w:rPr>
        <w:t>№ 371</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41"/>
        <w:gridCol w:w="374"/>
        <w:gridCol w:w="241"/>
        <w:gridCol w:w="7853"/>
        <w:gridCol w:w="193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9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1973590,5</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1511774,0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488981,0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488981,0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402525,0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402525,0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181414,0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119404,0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13401,0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48609,0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w:t>
            </w:r>
            <w:r>
              <w:br/>
            </w:r>
            <w:r>
              <w:rPr>
                <w:rFonts w:ascii="Times New Roman"/>
                <w:b w:val="false"/>
                <w:i w:val="false"/>
                <w:color w:val="000000"/>
                <w:sz w:val="20"/>
              </w:rPr>
              <w:t>
салынатын ішкі салықтар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432968,0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144021,0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үшін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279588,0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9359,0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5886,0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5298,0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4660,0</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4660,0</w:t>
            </w:r>
          </w:p>
        </w:tc>
      </w:tr>
      <w:tr>
        <w:trPr>
          <w:trHeight w:val="11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10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w:t>
            </w:r>
            <w:r>
              <w:br/>
            </w:r>
            <w:r>
              <w:rPr>
                <w:rFonts w:ascii="Times New Roman"/>
                <w:b w:val="false"/>
                <w:i w:val="false"/>
                <w:color w:val="000000"/>
                <w:sz w:val="20"/>
              </w:rPr>
              <w:t>
мемлекеттік мекемелердің тауарларды</w:t>
            </w:r>
            <w:r>
              <w:br/>
            </w:r>
            <w:r>
              <w:rPr>
                <w:rFonts w:ascii="Times New Roman"/>
                <w:b w:val="false"/>
                <w:i w:val="false"/>
                <w:color w:val="000000"/>
                <w:sz w:val="20"/>
              </w:rPr>
              <w:t>
(жұмыстарды, қызметтерді) өткізуінен</w:t>
            </w:r>
            <w:r>
              <w:br/>
            </w:r>
            <w:r>
              <w:rPr>
                <w:rFonts w:ascii="Times New Roman"/>
                <w:b w:val="false"/>
                <w:i w:val="false"/>
                <w:color w:val="000000"/>
                <w:sz w:val="20"/>
              </w:rPr>
              <w:t>
түсетін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w:t>
            </w:r>
            <w:r>
              <w:br/>
            </w:r>
            <w:r>
              <w:rPr>
                <w:rFonts w:ascii="Times New Roman"/>
                <w:b w:val="false"/>
                <w:i w:val="false"/>
                <w:color w:val="000000"/>
                <w:sz w:val="20"/>
              </w:rPr>
              <w:t>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1067,0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446418,5</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446418,5</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19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446418,5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53"/>
        <w:gridCol w:w="693"/>
        <w:gridCol w:w="713"/>
        <w:gridCol w:w="7153"/>
        <w:gridCol w:w="191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9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2046169,9</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124424,0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94335,0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12678,0</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12195,0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63624,0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бойынша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41932,0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w:t>
            </w:r>
            <w:r>
              <w:br/>
            </w:r>
            <w:r>
              <w:rPr>
                <w:rFonts w:ascii="Times New Roman"/>
                <w:b w:val="false"/>
                <w:i w:val="false"/>
                <w:color w:val="000000"/>
                <w:sz w:val="20"/>
              </w:rPr>
              <w:t>
ғимараттарын, үй-жайлары және</w:t>
            </w:r>
            <w:r>
              <w:br/>
            </w:r>
            <w:r>
              <w:rPr>
                <w:rFonts w:ascii="Times New Roman"/>
                <w:b w:val="false"/>
                <w:i w:val="false"/>
                <w:color w:val="000000"/>
                <w:sz w:val="20"/>
              </w:rPr>
              <w:t>
құрылыстарын күрделі жөндеу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6014,0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15678,0</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18053,0</w:t>
            </w:r>
          </w:p>
        </w:tc>
      </w:tr>
      <w:tr>
        <w:trPr>
          <w:trHeight w:val="11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w:t>
            </w:r>
            <w:r>
              <w:br/>
            </w:r>
            <w:r>
              <w:rPr>
                <w:rFonts w:ascii="Times New Roman"/>
                <w:b w:val="false"/>
                <w:i w:val="false"/>
                <w:color w:val="000000"/>
                <w:sz w:val="20"/>
              </w:rPr>
              <w:t>
бар қаланың, кенттің, ауылдың</w:t>
            </w:r>
            <w:r>
              <w:br/>
            </w:r>
            <w:r>
              <w:rPr>
                <w:rFonts w:ascii="Times New Roman"/>
                <w:b w:val="false"/>
                <w:i w:val="false"/>
                <w:color w:val="000000"/>
                <w:sz w:val="20"/>
              </w:rPr>
              <w:t>
(селоның), ауылдық (селолық) округ</w:t>
            </w:r>
            <w:r>
              <w:br/>
            </w:r>
            <w:r>
              <w:rPr>
                <w:rFonts w:ascii="Times New Roman"/>
                <w:b w:val="false"/>
                <w:i w:val="false"/>
                <w:color w:val="000000"/>
                <w:sz w:val="20"/>
              </w:rPr>
              <w:t>
әкімі қызметін қамтамасыз ету</w:t>
            </w:r>
            <w:r>
              <w:br/>
            </w:r>
            <w:r>
              <w:rPr>
                <w:rFonts w:ascii="Times New Roman"/>
                <w:b w:val="false"/>
                <w:i w:val="false"/>
                <w:color w:val="000000"/>
                <w:sz w:val="20"/>
              </w:rPr>
              <w:t>
бойынша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17193,0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16978,0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16978,0</w:t>
            </w:r>
          </w:p>
        </w:tc>
      </w:tr>
      <w:tr>
        <w:trPr>
          <w:trHeight w:val="15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ауданның (облыстық маңызы бар қала)</w:t>
            </w:r>
            <w:r>
              <w:br/>
            </w:r>
            <w:r>
              <w:rPr>
                <w:rFonts w:ascii="Times New Roman"/>
                <w:b w:val="false"/>
                <w:i w:val="false"/>
                <w:color w:val="000000"/>
                <w:sz w:val="20"/>
              </w:rPr>
              <w:t>
коммуналдық меншікті басқару</w:t>
            </w:r>
            <w:r>
              <w:br/>
            </w:r>
            <w:r>
              <w:rPr>
                <w:rFonts w:ascii="Times New Roman"/>
                <w:b w:val="false"/>
                <w:i w:val="false"/>
                <w:color w:val="000000"/>
                <w:sz w:val="20"/>
              </w:rPr>
              <w:t>
орындау және бақылау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14317,0</w:t>
            </w:r>
          </w:p>
        </w:tc>
      </w:tr>
      <w:tr>
        <w:trPr>
          <w:trHeight w:val="12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w:t>
            </w:r>
            <w:r>
              <w:br/>
            </w:r>
            <w:r>
              <w:rPr>
                <w:rFonts w:ascii="Times New Roman"/>
                <w:b w:val="false"/>
                <w:i w:val="false"/>
                <w:color w:val="000000"/>
                <w:sz w:val="20"/>
              </w:rPr>
              <w:t>
жұмысты және біржолғы талондарды</w:t>
            </w:r>
            <w:r>
              <w:br/>
            </w:r>
            <w:r>
              <w:rPr>
                <w:rFonts w:ascii="Times New Roman"/>
                <w:b w:val="false"/>
                <w:i w:val="false"/>
                <w:color w:val="000000"/>
                <w:sz w:val="20"/>
              </w:rPr>
              <w:t>
іске асырудан сомаларды жинаудың</w:t>
            </w:r>
            <w:r>
              <w:br/>
            </w:r>
            <w:r>
              <w:rPr>
                <w:rFonts w:ascii="Times New Roman"/>
                <w:b w:val="false"/>
                <w:i w:val="false"/>
                <w:color w:val="000000"/>
                <w:sz w:val="20"/>
              </w:rPr>
              <w:t>
толықтығын қамтамасыз етуді</w:t>
            </w:r>
            <w:r>
              <w:br/>
            </w:r>
            <w:r>
              <w:rPr>
                <w:rFonts w:ascii="Times New Roman"/>
                <w:b w:val="false"/>
                <w:i w:val="false"/>
                <w:color w:val="000000"/>
                <w:sz w:val="20"/>
              </w:rPr>
              <w:t>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1638,0</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13091,0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13091,0</w:t>
            </w:r>
          </w:p>
        </w:tc>
      </w:tr>
      <w:tr>
        <w:trPr>
          <w:trHeight w:val="15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12234,0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857,0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3310,0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3118,0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Төтенше жағдайлар жөнiндегi</w:t>
            </w:r>
            <w:r>
              <w:br/>
            </w:r>
            <w:r>
              <w:rPr>
                <w:rFonts w:ascii="Times New Roman"/>
                <w:b w:val="false"/>
                <w:i w:val="false"/>
                <w:color w:val="000000"/>
                <w:sz w:val="20"/>
              </w:rPr>
              <w:t>
жұмыстарды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6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ауқымындағы төтенше жағдайлардың</w:t>
            </w:r>
            <w:r>
              <w:br/>
            </w:r>
            <w:r>
              <w:rPr>
                <w:rFonts w:ascii="Times New Roman"/>
                <w:b w:val="false"/>
                <w:i w:val="false"/>
                <w:color w:val="000000"/>
                <w:sz w:val="20"/>
              </w:rPr>
              <w:t>
алдын алу және оларды жою</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1339,0</w:t>
            </w:r>
          </w:p>
        </w:tc>
      </w:tr>
      <w:tr>
        <w:trPr>
          <w:trHeight w:val="12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1339,0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884232,0</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196356,0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аул (село), ауылдық</w:t>
            </w:r>
            <w:r>
              <w:br/>
            </w:r>
            <w:r>
              <w:rPr>
                <w:rFonts w:ascii="Times New Roman"/>
                <w:b w:val="false"/>
                <w:i w:val="false"/>
                <w:color w:val="000000"/>
                <w:sz w:val="20"/>
              </w:rPr>
              <w:t>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7468,0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ұйымдарын қолдау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7468,0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188888,0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ұйымдарының қызметін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188888,0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560770,0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560770,0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488163,0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72607,0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w:t>
            </w:r>
            <w:r>
              <w:br/>
            </w:r>
            <w:r>
              <w:rPr>
                <w:rFonts w:ascii="Times New Roman"/>
                <w:b w:val="false"/>
                <w:i w:val="false"/>
                <w:color w:val="000000"/>
                <w:sz w:val="20"/>
              </w:rPr>
              <w:t>
білімнен кейінгі білім беру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17430,0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17430,0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17430,0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109676,0</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39239,0</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7427,0</w:t>
            </w:r>
          </w:p>
        </w:tc>
      </w:tr>
      <w:tr>
        <w:trPr>
          <w:trHeight w:val="11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оқу-әдістемелік кешендерді сатып</w:t>
            </w:r>
            <w:r>
              <w:br/>
            </w:r>
            <w:r>
              <w:rPr>
                <w:rFonts w:ascii="Times New Roman"/>
                <w:b w:val="false"/>
                <w:i w:val="false"/>
                <w:color w:val="000000"/>
                <w:sz w:val="20"/>
              </w:rPr>
              <w:t>
алу және жеткізу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7169,0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мектептен тыс</w:t>
            </w:r>
            <w:r>
              <w:br/>
            </w:r>
            <w:r>
              <w:rPr>
                <w:rFonts w:ascii="Times New Roman"/>
                <w:b w:val="false"/>
                <w:i w:val="false"/>
                <w:color w:val="000000"/>
                <w:sz w:val="20"/>
              </w:rPr>
              <w:t>
іс-шараларды және конкурстарды</w:t>
            </w:r>
            <w:r>
              <w:br/>
            </w:r>
            <w:r>
              <w:rPr>
                <w:rFonts w:ascii="Times New Roman"/>
                <w:b w:val="false"/>
                <w:i w:val="false"/>
                <w:color w:val="000000"/>
                <w:sz w:val="20"/>
              </w:rPr>
              <w:t>
өткізу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1021,0</w:t>
            </w:r>
          </w:p>
        </w:tc>
      </w:tr>
      <w:tr>
        <w:trPr>
          <w:trHeight w:val="11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w:t>
            </w:r>
            <w:r>
              <w:br/>
            </w:r>
            <w:r>
              <w:rPr>
                <w:rFonts w:ascii="Times New Roman"/>
                <w:b w:val="false"/>
                <w:i w:val="false"/>
                <w:color w:val="000000"/>
                <w:sz w:val="20"/>
              </w:rPr>
              <w:t>
кадрларды қайта даярлау</w:t>
            </w:r>
            <w:r>
              <w:br/>
            </w:r>
            <w:r>
              <w:rPr>
                <w:rFonts w:ascii="Times New Roman"/>
                <w:b w:val="false"/>
                <w:i w:val="false"/>
                <w:color w:val="000000"/>
                <w:sz w:val="20"/>
              </w:rPr>
              <w:t>
стратегиясын іске асыру шеңберінде</w:t>
            </w:r>
            <w:r>
              <w:br/>
            </w:r>
            <w:r>
              <w:rPr>
                <w:rFonts w:ascii="Times New Roman"/>
                <w:b w:val="false"/>
                <w:i w:val="false"/>
                <w:color w:val="000000"/>
                <w:sz w:val="20"/>
              </w:rPr>
              <w:t>
білім беру объектілерін күрделі,</w:t>
            </w:r>
            <w:r>
              <w:br/>
            </w:r>
            <w:r>
              <w:rPr>
                <w:rFonts w:ascii="Times New Roman"/>
                <w:b w:val="false"/>
                <w:i w:val="false"/>
                <w:color w:val="000000"/>
                <w:sz w:val="20"/>
              </w:rPr>
              <w:t>
ағымды жөндеу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23155,0</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70437,0</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w:t>
            </w:r>
            <w:r>
              <w:br/>
            </w:r>
            <w:r>
              <w:rPr>
                <w:rFonts w:ascii="Times New Roman"/>
                <w:b w:val="false"/>
                <w:i w:val="false"/>
                <w:color w:val="000000"/>
                <w:sz w:val="20"/>
              </w:rPr>
              <w:t>
реконструкциялау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70437,0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w:t>
            </w:r>
            <w:r>
              <w:br/>
            </w:r>
            <w:r>
              <w:rPr>
                <w:rFonts w:ascii="Times New Roman"/>
                <w:b w:val="false"/>
                <w:i w:val="false"/>
                <w:color w:val="000000"/>
                <w:sz w:val="20"/>
              </w:rPr>
              <w:t>
де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аул (село), ауылдық</w:t>
            </w:r>
            <w:r>
              <w:br/>
            </w:r>
            <w:r>
              <w:rPr>
                <w:rFonts w:ascii="Times New Roman"/>
                <w:b w:val="false"/>
                <w:i w:val="false"/>
                <w:color w:val="000000"/>
                <w:sz w:val="20"/>
              </w:rPr>
              <w:t>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1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w:t>
            </w:r>
            <w:r>
              <w:br/>
            </w:r>
            <w:r>
              <w:rPr>
                <w:rFonts w:ascii="Times New Roman"/>
                <w:b w:val="false"/>
                <w:i w:val="false"/>
                <w:color w:val="000000"/>
                <w:sz w:val="20"/>
              </w:rPr>
              <w:t>
адамдарды дәрігерлік көмек</w:t>
            </w:r>
            <w:r>
              <w:br/>
            </w:r>
            <w:r>
              <w:rPr>
                <w:rFonts w:ascii="Times New Roman"/>
                <w:b w:val="false"/>
                <w:i w:val="false"/>
                <w:color w:val="000000"/>
                <w:sz w:val="20"/>
              </w:rPr>
              <w:t>
көрсететін ең жақын денсаулық</w:t>
            </w:r>
            <w:r>
              <w:br/>
            </w:r>
            <w:r>
              <w:rPr>
                <w:rFonts w:ascii="Times New Roman"/>
                <w:b w:val="false"/>
                <w:i w:val="false"/>
                <w:color w:val="000000"/>
                <w:sz w:val="20"/>
              </w:rPr>
              <w:t>
сақтау ұйымына жеткізуді</w:t>
            </w:r>
            <w:r>
              <w:br/>
            </w:r>
            <w:r>
              <w:rPr>
                <w:rFonts w:ascii="Times New Roman"/>
                <w:b w:val="false"/>
                <w:i w:val="false"/>
                <w:color w:val="000000"/>
                <w:sz w:val="20"/>
              </w:rPr>
              <w:t>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150116,0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121880,0</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121880,0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39202,0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4490,0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31345,0</w:t>
            </w:r>
          </w:p>
        </w:tc>
      </w:tr>
      <w:tr>
        <w:trPr>
          <w:trHeight w:val="8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12321,0</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w:t>
            </w:r>
            <w:r>
              <w:br/>
            </w:r>
            <w:r>
              <w:rPr>
                <w:rFonts w:ascii="Times New Roman"/>
                <w:b w:val="false"/>
                <w:i w:val="false"/>
                <w:color w:val="000000"/>
                <w:sz w:val="20"/>
              </w:rPr>
              <w:t>
көмек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6300,0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3406,0</w:t>
            </w:r>
          </w:p>
        </w:tc>
      </w:tr>
      <w:tr>
        <w:trPr>
          <w:trHeight w:val="16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3845,0</w:t>
            </w:r>
          </w:p>
        </w:tc>
      </w:tr>
      <w:tr>
        <w:trPr>
          <w:trHeight w:val="31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Тәуелсіз Мемлекеттер Достастығы</w:t>
            </w:r>
            <w:r>
              <w:br/>
            </w:r>
            <w:r>
              <w:rPr>
                <w:rFonts w:ascii="Times New Roman"/>
                <w:b w:val="false"/>
                <w:i w:val="false"/>
                <w:color w:val="000000"/>
                <w:sz w:val="20"/>
              </w:rPr>
              <w:t>
елдері бойынша, Қазақстан</w:t>
            </w:r>
            <w:r>
              <w:br/>
            </w:r>
            <w:r>
              <w:rPr>
                <w:rFonts w:ascii="Times New Roman"/>
                <w:b w:val="false"/>
                <w:i w:val="false"/>
                <w:color w:val="000000"/>
                <w:sz w:val="20"/>
              </w:rPr>
              <w:t>
Республикасының аумағы бойынша жол</w:t>
            </w:r>
            <w:r>
              <w:br/>
            </w:r>
            <w:r>
              <w:rPr>
                <w:rFonts w:ascii="Times New Roman"/>
                <w:b w:val="false"/>
                <w:i w:val="false"/>
                <w:color w:val="000000"/>
                <w:sz w:val="20"/>
              </w:rPr>
              <w:t>
жүруін, сондай-ақ оларға және</w:t>
            </w:r>
            <w:r>
              <w:br/>
            </w:r>
            <w:r>
              <w:rPr>
                <w:rFonts w:ascii="Times New Roman"/>
                <w:b w:val="false"/>
                <w:i w:val="false"/>
                <w:color w:val="000000"/>
                <w:sz w:val="20"/>
              </w:rPr>
              <w:t>
олармен бірге жүретін адамдарға</w:t>
            </w:r>
            <w:r>
              <w:br/>
            </w:r>
            <w:r>
              <w:rPr>
                <w:rFonts w:ascii="Times New Roman"/>
                <w:b w:val="false"/>
                <w:i w:val="false"/>
                <w:color w:val="000000"/>
                <w:sz w:val="20"/>
              </w:rPr>
              <w:t>
Мәскеу, Астана қалаларында</w:t>
            </w:r>
            <w:r>
              <w:br/>
            </w:r>
            <w:r>
              <w:rPr>
                <w:rFonts w:ascii="Times New Roman"/>
                <w:b w:val="false"/>
                <w:i w:val="false"/>
                <w:color w:val="000000"/>
                <w:sz w:val="20"/>
              </w:rPr>
              <w:t>
мерекелік іс-шараларға қатысуы үшін</w:t>
            </w:r>
            <w:r>
              <w:br/>
            </w:r>
            <w:r>
              <w:rPr>
                <w:rFonts w:ascii="Times New Roman"/>
                <w:b w:val="false"/>
                <w:i w:val="false"/>
                <w:color w:val="000000"/>
                <w:sz w:val="20"/>
              </w:rPr>
              <w:t>
тамақтануына, тұруына, жол жүруіне</w:t>
            </w:r>
            <w:r>
              <w:br/>
            </w:r>
            <w:r>
              <w:rPr>
                <w:rFonts w:ascii="Times New Roman"/>
                <w:b w:val="false"/>
                <w:i w:val="false"/>
                <w:color w:val="000000"/>
                <w:sz w:val="20"/>
              </w:rPr>
              <w:t>
арналған шығыстарын төлеуді</w:t>
            </w:r>
            <w:r>
              <w:br/>
            </w:r>
            <w:r>
              <w:rPr>
                <w:rFonts w:ascii="Times New Roman"/>
                <w:b w:val="false"/>
                <w:i w:val="false"/>
                <w:color w:val="000000"/>
                <w:sz w:val="20"/>
              </w:rPr>
              <w:t>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54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w:t>
            </w:r>
            <w:r>
              <w:br/>
            </w:r>
            <w:r>
              <w:rPr>
                <w:rFonts w:ascii="Times New Roman"/>
                <w:b w:val="false"/>
                <w:i w:val="false"/>
                <w:color w:val="000000"/>
                <w:sz w:val="20"/>
              </w:rPr>
              <w:t>
жылдығына орай Ұлы Отан соғысының</w:t>
            </w:r>
            <w:r>
              <w:br/>
            </w:r>
            <w:r>
              <w:rPr>
                <w:rFonts w:ascii="Times New Roman"/>
                <w:b w:val="false"/>
                <w:i w:val="false"/>
                <w:color w:val="000000"/>
                <w:sz w:val="20"/>
              </w:rPr>
              <w:t>
қатысушылары мен мүгедектеріне,</w:t>
            </w:r>
            <w:r>
              <w:br/>
            </w:r>
            <w:r>
              <w:rPr>
                <w:rFonts w:ascii="Times New Roman"/>
                <w:b w:val="false"/>
                <w:i w:val="false"/>
                <w:color w:val="000000"/>
                <w:sz w:val="20"/>
              </w:rPr>
              <w:t>
сондай-ақ оларға теңестірілген</w:t>
            </w:r>
            <w:r>
              <w:br/>
            </w:r>
            <w:r>
              <w:rPr>
                <w:rFonts w:ascii="Times New Roman"/>
                <w:b w:val="false"/>
                <w:i w:val="false"/>
                <w:color w:val="000000"/>
                <w:sz w:val="20"/>
              </w:rPr>
              <w:t>
адамдарға, 1941 жылғы 22 маусымнан</w:t>
            </w:r>
            <w:r>
              <w:br/>
            </w:r>
            <w:r>
              <w:rPr>
                <w:rFonts w:ascii="Times New Roman"/>
                <w:b w:val="false"/>
                <w:i w:val="false"/>
                <w:color w:val="000000"/>
                <w:sz w:val="20"/>
              </w:rPr>
              <w:t>
бастап 1945 жылғы 3 қыркүйек</w:t>
            </w:r>
            <w:r>
              <w:br/>
            </w:r>
            <w:r>
              <w:rPr>
                <w:rFonts w:ascii="Times New Roman"/>
                <w:b w:val="false"/>
                <w:i w:val="false"/>
                <w:color w:val="000000"/>
                <w:sz w:val="20"/>
              </w:rPr>
              <w:t>
аралығындағы кезеңде майдандағы</w:t>
            </w:r>
            <w:r>
              <w:br/>
            </w:r>
            <w:r>
              <w:rPr>
                <w:rFonts w:ascii="Times New Roman"/>
                <w:b w:val="false"/>
                <w:i w:val="false"/>
                <w:color w:val="000000"/>
                <w:sz w:val="20"/>
              </w:rPr>
              <w:t>
армия құрамына кірмеген, әскери</w:t>
            </w:r>
            <w:r>
              <w:br/>
            </w:r>
            <w:r>
              <w:rPr>
                <w:rFonts w:ascii="Times New Roman"/>
                <w:b w:val="false"/>
                <w:i w:val="false"/>
                <w:color w:val="000000"/>
                <w:sz w:val="20"/>
              </w:rPr>
              <w:t>
бөлімдерде, мекемелерде, әскери-оқу</w:t>
            </w:r>
            <w:r>
              <w:br/>
            </w:r>
            <w:r>
              <w:rPr>
                <w:rFonts w:ascii="Times New Roman"/>
                <w:b w:val="false"/>
                <w:i w:val="false"/>
                <w:color w:val="000000"/>
                <w:sz w:val="20"/>
              </w:rPr>
              <w:t>
орындарында әскери қызмет өткерген,</w:t>
            </w:r>
            <w:r>
              <w:br/>
            </w:r>
            <w:r>
              <w:rPr>
                <w:rFonts w:ascii="Times New Roman"/>
                <w:b w:val="false"/>
                <w:i w:val="false"/>
                <w:color w:val="000000"/>
                <w:sz w:val="20"/>
              </w:rPr>
              <w:t>
"1941-1945 жылдары Ұлы Отан</w:t>
            </w:r>
            <w:r>
              <w:br/>
            </w:r>
            <w:r>
              <w:rPr>
                <w:rFonts w:ascii="Times New Roman"/>
                <w:b w:val="false"/>
                <w:i w:val="false"/>
                <w:color w:val="000000"/>
                <w:sz w:val="20"/>
              </w:rPr>
              <w:t>
соғысында Германияны жеңгенi үшiн"</w:t>
            </w:r>
            <w:r>
              <w:br/>
            </w:r>
            <w:r>
              <w:rPr>
                <w:rFonts w:ascii="Times New Roman"/>
                <w:b w:val="false"/>
                <w:i w:val="false"/>
                <w:color w:val="000000"/>
                <w:sz w:val="20"/>
              </w:rPr>
              <w:t>
медалімен немесе "Жапонияны жеңгені</w:t>
            </w:r>
            <w:r>
              <w:br/>
            </w:r>
            <w:r>
              <w:rPr>
                <w:rFonts w:ascii="Times New Roman"/>
                <w:b w:val="false"/>
                <w:i w:val="false"/>
                <w:color w:val="000000"/>
                <w:sz w:val="20"/>
              </w:rPr>
              <w:t>
үшін" медалімен марапатталған</w:t>
            </w:r>
            <w:r>
              <w:br/>
            </w:r>
            <w:r>
              <w:rPr>
                <w:rFonts w:ascii="Times New Roman"/>
                <w:b w:val="false"/>
                <w:i w:val="false"/>
                <w:color w:val="000000"/>
                <w:sz w:val="20"/>
              </w:rPr>
              <w:t>
әскери қызметшілерге, оның ішінде</w:t>
            </w:r>
            <w:r>
              <w:br/>
            </w:r>
            <w:r>
              <w:rPr>
                <w:rFonts w:ascii="Times New Roman"/>
                <w:b w:val="false"/>
                <w:i w:val="false"/>
                <w:color w:val="000000"/>
                <w:sz w:val="20"/>
              </w:rPr>
              <w:t>
запасқа (отставкаға) шыққандарға,</w:t>
            </w:r>
            <w:r>
              <w:br/>
            </w:r>
            <w:r>
              <w:rPr>
                <w:rFonts w:ascii="Times New Roman"/>
                <w:b w:val="false"/>
                <w:i w:val="false"/>
                <w:color w:val="000000"/>
                <w:sz w:val="20"/>
              </w:rPr>
              <w:t>
Ұлы Отан соғысы жылдарында тылда</w:t>
            </w:r>
            <w:r>
              <w:br/>
            </w:r>
            <w:r>
              <w:rPr>
                <w:rFonts w:ascii="Times New Roman"/>
                <w:b w:val="false"/>
                <w:i w:val="false"/>
                <w:color w:val="000000"/>
                <w:sz w:val="20"/>
              </w:rPr>
              <w:t>
кемінде алты ай жұмыс істеген</w:t>
            </w:r>
            <w:r>
              <w:br/>
            </w:r>
            <w:r>
              <w:rPr>
                <w:rFonts w:ascii="Times New Roman"/>
                <w:b w:val="false"/>
                <w:i w:val="false"/>
                <w:color w:val="000000"/>
                <w:sz w:val="20"/>
              </w:rPr>
              <w:t>
(қызмет өткерген) адамдарға</w:t>
            </w:r>
            <w:r>
              <w:br/>
            </w:r>
            <w:r>
              <w:rPr>
                <w:rFonts w:ascii="Times New Roman"/>
                <w:b w:val="false"/>
                <w:i w:val="false"/>
                <w:color w:val="000000"/>
                <w:sz w:val="20"/>
              </w:rPr>
              <w:t>
біржолғы материалдық көмек төлеу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19895,0</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28236,0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28236,0</w:t>
            </w:r>
          </w:p>
        </w:tc>
      </w:tr>
      <w:tr>
        <w:trPr>
          <w:trHeight w:val="11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тұрғындар үшін</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саласында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26645,0</w:t>
            </w:r>
          </w:p>
        </w:tc>
      </w:tr>
      <w:tr>
        <w:trPr>
          <w:trHeight w:val="11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421348,5</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261806,0</w:t>
            </w:r>
          </w:p>
        </w:tc>
      </w:tr>
      <w:tr>
        <w:trPr>
          <w:trHeight w:val="11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w:t>
            </w:r>
            <w:r>
              <w:br/>
            </w:r>
            <w:r>
              <w:rPr>
                <w:rFonts w:ascii="Times New Roman"/>
                <w:b w:val="false"/>
                <w:i w:val="false"/>
                <w:color w:val="000000"/>
                <w:sz w:val="20"/>
              </w:rPr>
              <w:t>
сақталуын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260,0</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261546,0</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w:t>
            </w:r>
            <w:r>
              <w:br/>
            </w:r>
            <w:r>
              <w:rPr>
                <w:rFonts w:ascii="Times New Roman"/>
                <w:b w:val="false"/>
                <w:i w:val="false"/>
                <w:color w:val="000000"/>
                <w:sz w:val="20"/>
              </w:rPr>
              <w:t>
қорының тұрғын үй құрылысы және</w:t>
            </w:r>
            <w:r>
              <w:br/>
            </w:r>
            <w:r>
              <w:rPr>
                <w:rFonts w:ascii="Times New Roman"/>
                <w:b w:val="false"/>
                <w:i w:val="false"/>
                <w:color w:val="000000"/>
                <w:sz w:val="20"/>
              </w:rPr>
              <w:t>
(немесе) сатып алу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208707,0</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w:t>
            </w:r>
            <w:r>
              <w:br/>
            </w:r>
            <w:r>
              <w:rPr>
                <w:rFonts w:ascii="Times New Roman"/>
                <w:b w:val="false"/>
                <w:i w:val="false"/>
                <w:color w:val="000000"/>
                <w:sz w:val="20"/>
              </w:rPr>
              <w:t>
инфрақұрылымды дамыту, жайластыру</w:t>
            </w:r>
            <w:r>
              <w:br/>
            </w:r>
            <w:r>
              <w:rPr>
                <w:rFonts w:ascii="Times New Roman"/>
                <w:b w:val="false"/>
                <w:i w:val="false"/>
                <w:color w:val="000000"/>
                <w:sz w:val="20"/>
              </w:rPr>
              <w:t>
және (немесе) сатып алу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52839,0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81561,5</w:t>
            </w:r>
          </w:p>
        </w:tc>
      </w:tr>
      <w:tr>
        <w:trPr>
          <w:trHeight w:val="12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65 998,5</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4644,0</w:t>
            </w:r>
          </w:p>
        </w:tc>
      </w:tr>
      <w:tr>
        <w:trPr>
          <w:trHeight w:val="11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 меншігіндегі</w:t>
            </w:r>
            <w:r>
              <w:br/>
            </w:r>
            <w:r>
              <w:rPr>
                <w:rFonts w:ascii="Times New Roman"/>
                <w:b w:val="false"/>
                <w:i w:val="false"/>
                <w:color w:val="000000"/>
                <w:sz w:val="20"/>
              </w:rPr>
              <w:t>
жылу жүйелерін қолдануды</w:t>
            </w:r>
            <w:r>
              <w:br/>
            </w:r>
            <w:r>
              <w:rPr>
                <w:rFonts w:ascii="Times New Roman"/>
                <w:b w:val="false"/>
                <w:i w:val="false"/>
                <w:color w:val="000000"/>
                <w:sz w:val="20"/>
              </w:rPr>
              <w:t>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61354,5</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15563,0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15563,0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77981,0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поселке, аул (село), ауылдық</w:t>
            </w:r>
            <w:r>
              <w:br/>
            </w:r>
            <w:r>
              <w:rPr>
                <w:rFonts w:ascii="Times New Roman"/>
                <w:b w:val="false"/>
                <w:i w:val="false"/>
                <w:color w:val="000000"/>
                <w:sz w:val="20"/>
              </w:rPr>
              <w:t>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4545,0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2214,0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2146,0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11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73436,0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w:t>
            </w:r>
            <w:r>
              <w:br/>
            </w:r>
            <w:r>
              <w:rPr>
                <w:rFonts w:ascii="Times New Roman"/>
                <w:b w:val="false"/>
                <w:i w:val="false"/>
                <w:color w:val="000000"/>
                <w:sz w:val="20"/>
              </w:rPr>
              <w:t>
жарықтандыру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11847,0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17338,0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жоқтарды жерлеу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44023,0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107318,0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38958,0</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поселке, аул (село), ауылдық</w:t>
            </w:r>
            <w:r>
              <w:br/>
            </w:r>
            <w:r>
              <w:rPr>
                <w:rFonts w:ascii="Times New Roman"/>
                <w:b w:val="false"/>
                <w:i w:val="false"/>
                <w:color w:val="000000"/>
                <w:sz w:val="20"/>
              </w:rPr>
              <w:t>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5975,0</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жұмыстарын қолдау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5975,0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32983,0</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32983,0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7382,0</w:t>
            </w:r>
          </w:p>
        </w:tc>
      </w:tr>
      <w:tr>
        <w:trPr>
          <w:trHeight w:val="8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7055,0</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2463,0</w:t>
            </w:r>
          </w:p>
        </w:tc>
      </w:tr>
      <w:tr>
        <w:trPr>
          <w:trHeight w:val="16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4592,0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42208,0</w:t>
            </w:r>
          </w:p>
        </w:tc>
      </w:tr>
      <w:tr>
        <w:trPr>
          <w:trHeight w:val="9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23900,0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w:t>
            </w:r>
            <w:r>
              <w:br/>
            </w:r>
            <w:r>
              <w:rPr>
                <w:rFonts w:ascii="Times New Roman"/>
                <w:b w:val="false"/>
                <w:i w:val="false"/>
                <w:color w:val="000000"/>
                <w:sz w:val="20"/>
              </w:rPr>
              <w:t>
жұмыс істеуі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23139,0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w:t>
            </w:r>
            <w:r>
              <w:br/>
            </w:r>
            <w:r>
              <w:rPr>
                <w:rFonts w:ascii="Times New Roman"/>
                <w:b w:val="false"/>
                <w:i w:val="false"/>
                <w:color w:val="000000"/>
                <w:sz w:val="20"/>
              </w:rPr>
              <w:t>
халықтарының басқа да тiлдi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18308,0</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3146,0</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15162,0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18770,0</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4705,0</w:t>
            </w:r>
          </w:p>
        </w:tc>
      </w:tr>
      <w:tr>
        <w:trPr>
          <w:trHeight w:val="12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4605,0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9159,0</w:t>
            </w:r>
          </w:p>
        </w:tc>
      </w:tr>
      <w:tr>
        <w:trPr>
          <w:trHeight w:val="15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 саласында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5379,0</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w:t>
            </w:r>
            <w:r>
              <w:br/>
            </w:r>
            <w:r>
              <w:rPr>
                <w:rFonts w:ascii="Times New Roman"/>
                <w:b w:val="false"/>
                <w:i w:val="false"/>
                <w:color w:val="000000"/>
                <w:sz w:val="20"/>
              </w:rPr>
              <w:t>
бағдарламаларды іске асыру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3468,0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4906,0</w:t>
            </w:r>
          </w:p>
        </w:tc>
      </w:tr>
      <w:tr>
        <w:trPr>
          <w:trHeight w:val="12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4796,0</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11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ерекше қорғалатын табиғи аумақтар,</w:t>
            </w:r>
            <w:r>
              <w:br/>
            </w:r>
            <w:r>
              <w:rPr>
                <w:rFonts w:ascii="Times New Roman"/>
                <w:b w:val="false"/>
                <w:i w:val="false"/>
                <w:color w:val="000000"/>
                <w:sz w:val="20"/>
              </w:rPr>
              <w:t>
қоршаған ортаны және жануарлар</w:t>
            </w:r>
            <w:r>
              <w:br/>
            </w:r>
            <w:r>
              <w:rPr>
                <w:rFonts w:ascii="Times New Roman"/>
                <w:b w:val="false"/>
                <w:i w:val="false"/>
                <w:color w:val="000000"/>
                <w:sz w:val="20"/>
              </w:rPr>
              <w:t>
дүниесін қорғау, жер қатынастары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16887,0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10358,0</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10358,0</w:t>
            </w:r>
          </w:p>
        </w:tc>
      </w:tr>
      <w:tr>
        <w:trPr>
          <w:trHeight w:val="12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5626,0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w:t>
            </w:r>
            <w:r>
              <w:br/>
            </w:r>
            <w:r>
              <w:rPr>
                <w:rFonts w:ascii="Times New Roman"/>
                <w:b w:val="false"/>
                <w:i w:val="false"/>
                <w:color w:val="000000"/>
                <w:sz w:val="20"/>
              </w:rPr>
              <w:t>
шұңқырлардың) жұмыс істеуін</w:t>
            </w:r>
            <w:r>
              <w:br/>
            </w:r>
            <w:r>
              <w:rPr>
                <w:rFonts w:ascii="Times New Roman"/>
                <w:b w:val="false"/>
                <w:i w:val="false"/>
                <w:color w:val="000000"/>
                <w:sz w:val="20"/>
              </w:rPr>
              <w:t>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828,0</w:t>
            </w:r>
          </w:p>
        </w:tc>
      </w:tr>
      <w:tr>
        <w:trPr>
          <w:trHeight w:val="15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w:t>
            </w:r>
            <w:r>
              <w:br/>
            </w:r>
            <w:r>
              <w:rPr>
                <w:rFonts w:ascii="Times New Roman"/>
                <w:b w:val="false"/>
                <w:i w:val="false"/>
                <w:color w:val="000000"/>
                <w:sz w:val="20"/>
              </w:rPr>
              <w:t>
нысаналы трансферттер есебiнен</w:t>
            </w:r>
            <w:r>
              <w:br/>
            </w:r>
            <w:r>
              <w:rPr>
                <w:rFonts w:ascii="Times New Roman"/>
                <w:b w:val="false"/>
                <w:i w:val="false"/>
                <w:color w:val="000000"/>
                <w:sz w:val="20"/>
              </w:rPr>
              <w:t>
ауылдық елді мекендердің әлеуметтік</w:t>
            </w:r>
            <w:r>
              <w:br/>
            </w:r>
            <w:r>
              <w:rPr>
                <w:rFonts w:ascii="Times New Roman"/>
                <w:b w:val="false"/>
                <w:i w:val="false"/>
                <w:color w:val="000000"/>
                <w:sz w:val="20"/>
              </w:rPr>
              <w:t>
саласының мамандарын әлеуметтік</w:t>
            </w:r>
            <w:r>
              <w:br/>
            </w:r>
            <w:r>
              <w:rPr>
                <w:rFonts w:ascii="Times New Roman"/>
                <w:b w:val="false"/>
                <w:i w:val="false"/>
                <w:color w:val="000000"/>
                <w:sz w:val="20"/>
              </w:rPr>
              <w:t>
қолдау шараларын іске асыру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5901,0</w:t>
            </w:r>
          </w:p>
        </w:tc>
      </w:tr>
      <w:tr>
        <w:trPr>
          <w:trHeight w:val="11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5513,0</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388,0</w:t>
            </w:r>
          </w:p>
        </w:tc>
      </w:tr>
      <w:tr>
        <w:trPr>
          <w:trHeight w:val="12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w:t>
            </w:r>
            <w:r>
              <w:br/>
            </w:r>
            <w:r>
              <w:rPr>
                <w:rFonts w:ascii="Times New Roman"/>
                <w:b w:val="false"/>
                <w:i w:val="false"/>
                <w:color w:val="000000"/>
                <w:sz w:val="20"/>
              </w:rPr>
              <w:t>
және қоршаған ортаны қорғау мен жер</w:t>
            </w:r>
            <w:r>
              <w:br/>
            </w:r>
            <w:r>
              <w:rPr>
                <w:rFonts w:ascii="Times New Roman"/>
                <w:b w:val="false"/>
                <w:i w:val="false"/>
                <w:color w:val="000000"/>
                <w:sz w:val="20"/>
              </w:rPr>
              <w:t>
қатынастары саласындағы өзге де</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w:t>
            </w:r>
            <w:r>
              <w:br/>
            </w:r>
            <w:r>
              <w:rPr>
                <w:rFonts w:ascii="Times New Roman"/>
                <w:b w:val="false"/>
                <w:i w:val="false"/>
                <w:color w:val="000000"/>
                <w:sz w:val="20"/>
              </w:rPr>
              <w:t>
жүргізу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628,0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10738,0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10738,0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5707,0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5584,0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5031,0</w:t>
            </w:r>
          </w:p>
        </w:tc>
      </w:tr>
      <w:tr>
        <w:trPr>
          <w:trHeight w:val="11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5031,0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172779,0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172779,0</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2380,0</w:t>
            </w:r>
          </w:p>
        </w:tc>
      </w:tr>
      <w:tr>
        <w:trPr>
          <w:trHeight w:val="10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2380,0</w:t>
            </w:r>
          </w:p>
        </w:tc>
      </w:tr>
      <w:tr>
        <w:trPr>
          <w:trHeight w:val="11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170399,0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48843,0</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121556,0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28534,0</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5057,0</w:t>
            </w:r>
          </w:p>
        </w:tc>
      </w:tr>
      <w:tr>
        <w:trPr>
          <w:trHeight w:val="11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w:t>
            </w:r>
            <w:r>
              <w:br/>
            </w:r>
            <w:r>
              <w:rPr>
                <w:rFonts w:ascii="Times New Roman"/>
                <w:b w:val="false"/>
                <w:i w:val="false"/>
                <w:color w:val="000000"/>
                <w:sz w:val="20"/>
              </w:rPr>
              <w:t>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4403,0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8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23477,0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органның резерві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16000,0</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1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w:t>
            </w:r>
            <w:r>
              <w:br/>
            </w:r>
            <w:r>
              <w:rPr>
                <w:rFonts w:ascii="Times New Roman"/>
                <w:b w:val="false"/>
                <w:i w:val="false"/>
                <w:color w:val="000000"/>
                <w:sz w:val="20"/>
              </w:rPr>
              <w:t>
жобалардың және концессиялық</w:t>
            </w:r>
            <w:r>
              <w:br/>
            </w:r>
            <w:r>
              <w:rPr>
                <w:rFonts w:ascii="Times New Roman"/>
                <w:b w:val="false"/>
                <w:i w:val="false"/>
                <w:color w:val="000000"/>
                <w:sz w:val="20"/>
              </w:rPr>
              <w:t>
жобалардың техникалық-экономикалық</w:t>
            </w:r>
            <w:r>
              <w:br/>
            </w:r>
            <w:r>
              <w:rPr>
                <w:rFonts w:ascii="Times New Roman"/>
                <w:b w:val="false"/>
                <w:i w:val="false"/>
                <w:color w:val="000000"/>
                <w:sz w:val="20"/>
              </w:rPr>
              <w:t>
негіздемелерін әзірлеу және оған</w:t>
            </w:r>
            <w:r>
              <w:br/>
            </w:r>
            <w:r>
              <w:rPr>
                <w:rFonts w:ascii="Times New Roman"/>
                <w:b w:val="false"/>
                <w:i w:val="false"/>
                <w:color w:val="000000"/>
                <w:sz w:val="20"/>
              </w:rPr>
              <w:t>
сараптама жүргізу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11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7177,0</w:t>
            </w:r>
          </w:p>
        </w:tc>
      </w:tr>
      <w:tr>
        <w:trPr>
          <w:trHeight w:val="15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6815,0</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 жарақтандыру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362,0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125074,4</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125074,4</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125074,4</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w:t>
            </w:r>
            <w:r>
              <w:br/>
            </w:r>
            <w:r>
              <w:rPr>
                <w:rFonts w:ascii="Times New Roman"/>
                <w:b w:val="false"/>
                <w:i w:val="false"/>
                <w:color w:val="000000"/>
                <w:sz w:val="20"/>
              </w:rPr>
              <w:t>
пайдаланылмаған) трансферттерді</w:t>
            </w:r>
            <w:r>
              <w:br/>
            </w:r>
            <w:r>
              <w:rPr>
                <w:rFonts w:ascii="Times New Roman"/>
                <w:b w:val="false"/>
                <w:i w:val="false"/>
                <w:color w:val="000000"/>
                <w:sz w:val="20"/>
              </w:rPr>
              <w:t>
қайтару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90754,0</w:t>
            </w:r>
          </w:p>
        </w:tc>
      </w:tr>
      <w:tr>
        <w:trPr>
          <w:trHeight w:val="11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w:t>
            </w:r>
            <w:r>
              <w:br/>
            </w:r>
            <w:r>
              <w:rPr>
                <w:rFonts w:ascii="Times New Roman"/>
                <w:b w:val="false"/>
                <w:i w:val="false"/>
                <w:color w:val="000000"/>
                <w:sz w:val="20"/>
              </w:rPr>
              <w:t>
қорының өзгеруіне байланысты жоғары</w:t>
            </w:r>
            <w:r>
              <w:br/>
            </w:r>
            <w:r>
              <w:rPr>
                <w:rFonts w:ascii="Times New Roman"/>
                <w:b w:val="false"/>
                <w:i w:val="false"/>
                <w:color w:val="000000"/>
                <w:sz w:val="20"/>
              </w:rPr>
              <w:t>
тұрған бюджеттерге берілетін</w:t>
            </w:r>
            <w:r>
              <w:br/>
            </w:r>
            <w:r>
              <w:rPr>
                <w:rFonts w:ascii="Times New Roman"/>
                <w:b w:val="false"/>
                <w:i w:val="false"/>
                <w:color w:val="000000"/>
                <w:sz w:val="20"/>
              </w:rPr>
              <w:t>
ағымдағы нысаналы трансферттер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34320,0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w:t>
            </w:r>
            <w:r>
              <w:br/>
            </w:r>
            <w:r>
              <w:rPr>
                <w:rFonts w:ascii="Times New Roman"/>
                <w:b w:val="false"/>
                <w:i w:val="false"/>
                <w:color w:val="000000"/>
                <w:sz w:val="20"/>
              </w:rPr>
              <w:t>
операциялық бойынша сальдо</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24408,0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24408,0</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24408,0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24408,0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қаржы бөлімі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24408,0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24408,0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-96987,4</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Бюджеттің тапшылығын</w:t>
            </w:r>
            <w:r>
              <w:br/>
            </w:r>
            <w:r>
              <w:rPr>
                <w:rFonts w:ascii="Times New Roman"/>
                <w:b w:val="false"/>
                <w:i w:val="false"/>
                <w:color w:val="000000"/>
                <w:sz w:val="20"/>
              </w:rPr>
              <w:t>
қаржыландыру (профицитті пайдалану)</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96987,4</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пайдаланатын</w:t>
            </w:r>
            <w:r>
              <w:br/>
            </w:r>
            <w:r>
              <w:rPr>
                <w:rFonts w:ascii="Times New Roman"/>
                <w:b w:val="false"/>
                <w:i w:val="false"/>
                <w:color w:val="000000"/>
                <w:sz w:val="20"/>
              </w:rPr>
              <w:t>
қалдықтары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96987,4</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қалдықтары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96987,4</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19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96987,4</w:t>
            </w:r>
          </w:p>
        </w:tc>
      </w:tr>
    </w:tbl>
    <w:bookmarkStart w:name="z13" w:id="2"/>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23 желтоқсандағы  </w:t>
      </w:r>
      <w:r>
        <w:br/>
      </w:r>
      <w:r>
        <w:rPr>
          <w:rFonts w:ascii="Times New Roman"/>
          <w:b w:val="false"/>
          <w:i w:val="false"/>
          <w:color w:val="000000"/>
          <w:sz w:val="28"/>
        </w:rPr>
        <w:t xml:space="preserve">
№ 271 шешіміне 2-қосымша   </w:t>
      </w:r>
    </w:p>
    <w:bookmarkEnd w:id="2"/>
    <w:p>
      <w:pPr>
        <w:spacing w:after="0"/>
        <w:ind w:left="0"/>
        <w:jc w:val="left"/>
      </w:pPr>
      <w:r>
        <w:rPr>
          <w:rFonts w:ascii="Times New Roman"/>
          <w:b/>
          <w:i w:val="false"/>
          <w:color w:val="000000"/>
        </w:rPr>
        <w:t xml:space="preserve"> Лисаков қаласының 2011 жылға арналған бюджеті</w:t>
      </w:r>
    </w:p>
    <w:p>
      <w:pPr>
        <w:spacing w:after="0"/>
        <w:ind w:left="0"/>
        <w:jc w:val="both"/>
      </w:pPr>
      <w:r>
        <w:rPr>
          <w:rFonts w:ascii="Times New Roman"/>
          <w:b w:val="false"/>
          <w:i w:val="false"/>
          <w:color w:val="ff0000"/>
          <w:sz w:val="28"/>
        </w:rPr>
        <w:t xml:space="preserve">      Ескерту. 2-қосымша жаңа редакцияда - Қостанай облысы Лисаков қаласы мәслихатының 2010.10.22 </w:t>
      </w:r>
      <w:r>
        <w:rPr>
          <w:rFonts w:ascii="Times New Roman"/>
          <w:b w:val="false"/>
          <w:i w:val="false"/>
          <w:color w:val="ff0000"/>
          <w:sz w:val="28"/>
        </w:rPr>
        <w:t>№ 371</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293"/>
        <w:gridCol w:w="374"/>
        <w:gridCol w:w="241"/>
        <w:gridCol w:w="7673"/>
        <w:gridCol w:w="207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0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1666711,0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1330643,0</w:t>
            </w:r>
          </w:p>
        </w:tc>
      </w:tr>
      <w:tr>
        <w:trPr>
          <w:trHeight w:val="3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511715,0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511715,0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403340,0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403340,0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184347,0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104578,0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27515,0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52254,0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ішкі салықтар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223089,0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178557,0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үшін түсетін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30400,0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14132,0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8152,0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5621,0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4528,0</w:t>
            </w:r>
          </w:p>
        </w:tc>
      </w:tr>
      <w:tr>
        <w:trPr>
          <w:trHeight w:val="7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4528,0</w:t>
            </w:r>
          </w:p>
        </w:tc>
      </w:tr>
      <w:tr>
        <w:trPr>
          <w:trHeight w:val="10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 (жұмыстарды,</w:t>
            </w:r>
            <w:r>
              <w:br/>
            </w:r>
            <w:r>
              <w:rPr>
                <w:rFonts w:ascii="Times New Roman"/>
                <w:b w:val="false"/>
                <w:i w:val="false"/>
                <w:color w:val="000000"/>
                <w:sz w:val="20"/>
              </w:rPr>
              <w:t>
қызметтерді) өткізуінен түсетін</w:t>
            </w:r>
            <w:r>
              <w:br/>
            </w:r>
            <w:r>
              <w:rPr>
                <w:rFonts w:ascii="Times New Roman"/>
                <w:b w:val="false"/>
                <w:i w:val="false"/>
                <w:color w:val="000000"/>
                <w:sz w:val="20"/>
              </w:rPr>
              <w:t>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10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 (жұмыстарды,</w:t>
            </w:r>
            <w:r>
              <w:br/>
            </w:r>
            <w:r>
              <w:rPr>
                <w:rFonts w:ascii="Times New Roman"/>
                <w:b w:val="false"/>
                <w:i w:val="false"/>
                <w:color w:val="000000"/>
                <w:sz w:val="20"/>
              </w:rPr>
              <w:t>
қызметтерді) өткізуінен түсетін</w:t>
            </w:r>
            <w:r>
              <w:br/>
            </w:r>
            <w:r>
              <w:rPr>
                <w:rFonts w:ascii="Times New Roman"/>
                <w:b w:val="false"/>
                <w:i w:val="false"/>
                <w:color w:val="000000"/>
                <w:sz w:val="20"/>
              </w:rPr>
              <w:t>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w:t>
            </w:r>
            <w:r>
              <w:br/>
            </w:r>
            <w:r>
              <w:rPr>
                <w:rFonts w:ascii="Times New Roman"/>
                <w:b w:val="false"/>
                <w:i w:val="false"/>
                <w:color w:val="000000"/>
                <w:sz w:val="20"/>
              </w:rPr>
              <w:t>
түсімдер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10100,0</w:t>
            </w:r>
          </w:p>
        </w:tc>
      </w:tr>
      <w:tr>
        <w:trPr>
          <w:trHeight w:val="7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w:t>
            </w:r>
            <w:r>
              <w:br/>
            </w:r>
            <w:r>
              <w:rPr>
                <w:rFonts w:ascii="Times New Roman"/>
                <w:b w:val="false"/>
                <w:i w:val="false"/>
                <w:color w:val="000000"/>
                <w:sz w:val="20"/>
              </w:rPr>
              <w:t>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320347,0</w:t>
            </w:r>
          </w:p>
        </w:tc>
      </w:tr>
      <w:tr>
        <w:trPr>
          <w:trHeight w:val="7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320347,0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w:t>
            </w:r>
            <w:r>
              <w:br/>
            </w:r>
            <w:r>
              <w:rPr>
                <w:rFonts w:ascii="Times New Roman"/>
                <w:b w:val="false"/>
                <w:i w:val="false"/>
                <w:color w:val="000000"/>
                <w:sz w:val="20"/>
              </w:rPr>
              <w:t>
трансферттер</w:t>
            </w:r>
          </w:p>
        </w:tc>
        <w:tc>
          <w:tcPr>
            <w:tcW w:w="20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320347,0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53"/>
        <w:gridCol w:w="693"/>
        <w:gridCol w:w="673"/>
        <w:gridCol w:w="6993"/>
        <w:gridCol w:w="2093"/>
      </w:tblGrid>
      <w:tr>
        <w:trPr>
          <w:trHeight w:val="3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Шығындар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1656711,0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100722,0</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72 660,0</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12937,0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12937,0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44834,0</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бойынша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44834,0</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14889,0</w:t>
            </w:r>
          </w:p>
        </w:tc>
      </w:tr>
      <w:tr>
        <w:trPr>
          <w:trHeight w:val="11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w:t>
            </w:r>
            <w:r>
              <w:br/>
            </w:r>
            <w:r>
              <w:rPr>
                <w:rFonts w:ascii="Times New Roman"/>
                <w:b w:val="false"/>
                <w:i w:val="false"/>
                <w:color w:val="000000"/>
                <w:sz w:val="20"/>
              </w:rPr>
              <w:t>
бар қаланың, кенттің, ауылдың</w:t>
            </w:r>
            <w:r>
              <w:br/>
            </w:r>
            <w:r>
              <w:rPr>
                <w:rFonts w:ascii="Times New Roman"/>
                <w:b w:val="false"/>
                <w:i w:val="false"/>
                <w:color w:val="000000"/>
                <w:sz w:val="20"/>
              </w:rPr>
              <w:t>
(селоның), ауылдық (селолық) округ</w:t>
            </w:r>
            <w:r>
              <w:br/>
            </w:r>
            <w:r>
              <w:rPr>
                <w:rFonts w:ascii="Times New Roman"/>
                <w:b w:val="false"/>
                <w:i w:val="false"/>
                <w:color w:val="000000"/>
                <w:sz w:val="20"/>
              </w:rPr>
              <w:t>
әкімі қызметін қамтамасыз ету</w:t>
            </w:r>
            <w:r>
              <w:br/>
            </w:r>
            <w:r>
              <w:rPr>
                <w:rFonts w:ascii="Times New Roman"/>
                <w:b w:val="false"/>
                <w:i w:val="false"/>
                <w:color w:val="000000"/>
                <w:sz w:val="20"/>
              </w:rPr>
              <w:t>
бойынша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14889,0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15495,0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15495,0</w:t>
            </w:r>
          </w:p>
        </w:tc>
      </w:tr>
      <w:tr>
        <w:trPr>
          <w:trHeight w:val="15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ауданның (облыстық маңызы бар қала) коммуналдық меншікті басқару</w:t>
            </w:r>
            <w:r>
              <w:br/>
            </w:r>
            <w:r>
              <w:rPr>
                <w:rFonts w:ascii="Times New Roman"/>
                <w:b w:val="false"/>
                <w:i w:val="false"/>
                <w:color w:val="000000"/>
                <w:sz w:val="20"/>
              </w:rPr>
              <w:t>
орындау және бақылау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15172,0</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w:t>
            </w:r>
            <w:r>
              <w:br/>
            </w:r>
            <w:r>
              <w:rPr>
                <w:rFonts w:ascii="Times New Roman"/>
                <w:b w:val="false"/>
                <w:i w:val="false"/>
                <w:color w:val="000000"/>
                <w:sz w:val="20"/>
              </w:rPr>
              <w:t>
бағалау және сату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12567,0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12567,0</w:t>
            </w:r>
          </w:p>
        </w:tc>
      </w:tr>
      <w:tr>
        <w:trPr>
          <w:trHeight w:val="15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 дамыту және ауданды (облыстық</w:t>
            </w:r>
            <w:r>
              <w:br/>
            </w:r>
            <w:r>
              <w:rPr>
                <w:rFonts w:ascii="Times New Roman"/>
                <w:b w:val="false"/>
                <w:i w:val="false"/>
                <w:color w:val="000000"/>
                <w:sz w:val="20"/>
              </w:rPr>
              <w:t>
маңызы бар қаланы)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12567,0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3140,0</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w:t>
            </w:r>
            <w:r>
              <w:br/>
            </w:r>
            <w:r>
              <w:rPr>
                <w:rFonts w:ascii="Times New Roman"/>
                <w:b w:val="false"/>
                <w:i w:val="false"/>
                <w:color w:val="000000"/>
                <w:sz w:val="20"/>
              </w:rPr>
              <w:t>
құқықтық, сот, қылмыстық-атқару</w:t>
            </w:r>
            <w:r>
              <w:br/>
            </w:r>
            <w:r>
              <w:rPr>
                <w:rFonts w:ascii="Times New Roman"/>
                <w:b w:val="false"/>
                <w:i w:val="false"/>
                <w:color w:val="000000"/>
                <w:sz w:val="20"/>
              </w:rPr>
              <w:t>
қызметі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w:t>
            </w:r>
          </w:p>
        </w:tc>
      </w:tr>
      <w:tr>
        <w:trPr>
          <w:trHeight w:val="10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644,0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945224,0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205133,0</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8988,0</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ұйымдарын қолдау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8988,0</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196145,0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ұйымдарының қызметін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196145,0</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705510,0</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705510,0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620153,0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85357,0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w:t>
            </w:r>
            <w:r>
              <w:br/>
            </w:r>
            <w:r>
              <w:rPr>
                <w:rFonts w:ascii="Times New Roman"/>
                <w:b w:val="false"/>
                <w:i w:val="false"/>
                <w:color w:val="000000"/>
                <w:sz w:val="20"/>
              </w:rPr>
              <w:t>
білімнен кейінгі білім беру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19751,0</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19751,0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19751,0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14830,0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14830,0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8363,0</w:t>
            </w:r>
          </w:p>
        </w:tc>
      </w:tr>
      <w:tr>
        <w:trPr>
          <w:trHeight w:val="12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оқу-әдістемелік кешендерді сатып</w:t>
            </w:r>
            <w:r>
              <w:br/>
            </w:r>
            <w:r>
              <w:rPr>
                <w:rFonts w:ascii="Times New Roman"/>
                <w:b w:val="false"/>
                <w:i w:val="false"/>
                <w:color w:val="000000"/>
                <w:sz w:val="20"/>
              </w:rPr>
              <w:t>
алу және жеткізу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5369,0</w:t>
            </w:r>
          </w:p>
        </w:tc>
      </w:tr>
      <w:tr>
        <w:trPr>
          <w:trHeight w:val="10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мектептен</w:t>
            </w:r>
            <w:r>
              <w:br/>
            </w:r>
            <w:r>
              <w:rPr>
                <w:rFonts w:ascii="Times New Roman"/>
                <w:b w:val="false"/>
                <w:i w:val="false"/>
                <w:color w:val="000000"/>
                <w:sz w:val="20"/>
              </w:rPr>
              <w:t>
тыс іс-шараларды және конкурстарды</w:t>
            </w:r>
            <w:r>
              <w:br/>
            </w:r>
            <w:r>
              <w:rPr>
                <w:rFonts w:ascii="Times New Roman"/>
                <w:b w:val="false"/>
                <w:i w:val="false"/>
                <w:color w:val="000000"/>
                <w:sz w:val="20"/>
              </w:rPr>
              <w:t>
өткізу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1098,0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w:t>
            </w:r>
            <w:r>
              <w:br/>
            </w:r>
            <w:r>
              <w:rPr>
                <w:rFonts w:ascii="Times New Roman"/>
                <w:b w:val="false"/>
                <w:i w:val="false"/>
                <w:color w:val="000000"/>
                <w:sz w:val="20"/>
              </w:rPr>
              <w:t>
де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11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w:t>
            </w:r>
            <w:r>
              <w:br/>
            </w:r>
            <w:r>
              <w:rPr>
                <w:rFonts w:ascii="Times New Roman"/>
                <w:b w:val="false"/>
                <w:i w:val="false"/>
                <w:color w:val="000000"/>
                <w:sz w:val="20"/>
              </w:rPr>
              <w:t>
адамдарды дәрігерлік көмек</w:t>
            </w:r>
            <w:r>
              <w:br/>
            </w:r>
            <w:r>
              <w:rPr>
                <w:rFonts w:ascii="Times New Roman"/>
                <w:b w:val="false"/>
                <w:i w:val="false"/>
                <w:color w:val="000000"/>
                <w:sz w:val="20"/>
              </w:rPr>
              <w:t>
көрсететін ең жақын денсаулық</w:t>
            </w:r>
            <w:r>
              <w:br/>
            </w:r>
            <w:r>
              <w:rPr>
                <w:rFonts w:ascii="Times New Roman"/>
                <w:b w:val="false"/>
                <w:i w:val="false"/>
                <w:color w:val="000000"/>
                <w:sz w:val="20"/>
              </w:rPr>
              <w:t>
сақтау ұйымына жеткізуді</w:t>
            </w:r>
            <w:r>
              <w:br/>
            </w:r>
            <w:r>
              <w:rPr>
                <w:rFonts w:ascii="Times New Roman"/>
                <w:b w:val="false"/>
                <w:i w:val="false"/>
                <w:color w:val="000000"/>
                <w:sz w:val="20"/>
              </w:rPr>
              <w:t>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w:t>
            </w:r>
            <w:r>
              <w:br/>
            </w:r>
            <w:r>
              <w:rPr>
                <w:rFonts w:ascii="Times New Roman"/>
                <w:b w:val="false"/>
                <w:i w:val="false"/>
                <w:color w:val="000000"/>
                <w:sz w:val="20"/>
              </w:rPr>
              <w:t>
қамсыздандыру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133117,0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106908,0</w:t>
            </w:r>
          </w:p>
        </w:tc>
      </w:tr>
      <w:tr>
        <w:trPr>
          <w:trHeight w:val="8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106908,0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16035,0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61243,0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мұқтаж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7093,0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1038,0</w:t>
            </w:r>
          </w:p>
        </w:tc>
      </w:tr>
      <w:tr>
        <w:trPr>
          <w:trHeight w:val="5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w:t>
            </w:r>
            <w:r>
              <w:br/>
            </w:r>
            <w:r>
              <w:rPr>
                <w:rFonts w:ascii="Times New Roman"/>
                <w:b w:val="false"/>
                <w:i w:val="false"/>
                <w:color w:val="000000"/>
                <w:sz w:val="20"/>
              </w:rPr>
              <w:t>
көмек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6891,0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2889,0</w:t>
            </w:r>
          </w:p>
        </w:tc>
      </w:tr>
      <w:tr>
        <w:trPr>
          <w:trHeight w:val="153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4409,0</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26209,0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26209,0</w:t>
            </w:r>
          </w:p>
        </w:tc>
      </w:tr>
      <w:tr>
        <w:trPr>
          <w:trHeight w:val="11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тұрғындар үшін</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саласында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25972,0</w:t>
            </w:r>
          </w:p>
        </w:tc>
      </w:tr>
      <w:tr>
        <w:trPr>
          <w:trHeight w:val="11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141597,0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61643,0</w:t>
            </w:r>
          </w:p>
        </w:tc>
      </w:tr>
      <w:tr>
        <w:trPr>
          <w:trHeight w:val="11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3683,0</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2159,0</w:t>
            </w:r>
          </w:p>
        </w:tc>
      </w:tr>
      <w:tr>
        <w:trPr>
          <w:trHeight w:val="11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 меншігіндегі</w:t>
            </w:r>
            <w:r>
              <w:br/>
            </w:r>
            <w:r>
              <w:rPr>
                <w:rFonts w:ascii="Times New Roman"/>
                <w:b w:val="false"/>
                <w:i w:val="false"/>
                <w:color w:val="000000"/>
                <w:sz w:val="20"/>
              </w:rPr>
              <w:t>
жылу жүйелерін қолдануды</w:t>
            </w:r>
            <w:r>
              <w:br/>
            </w:r>
            <w:r>
              <w:rPr>
                <w:rFonts w:ascii="Times New Roman"/>
                <w:b w:val="false"/>
                <w:i w:val="false"/>
                <w:color w:val="000000"/>
                <w:sz w:val="20"/>
              </w:rPr>
              <w:t>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1524,0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57960,0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57960,0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79954,0</w:t>
            </w:r>
          </w:p>
        </w:tc>
      </w:tr>
      <w:tr>
        <w:trPr>
          <w:trHeight w:val="8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поселке, аул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5289,0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2493,0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2389,0</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407,0</w:t>
            </w:r>
          </w:p>
        </w:tc>
      </w:tr>
      <w:tr>
        <w:trPr>
          <w:trHeight w:val="11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74665,0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w:t>
            </w:r>
            <w:r>
              <w:br/>
            </w:r>
            <w:r>
              <w:rPr>
                <w:rFonts w:ascii="Times New Roman"/>
                <w:b w:val="false"/>
                <w:i w:val="false"/>
                <w:color w:val="000000"/>
                <w:sz w:val="20"/>
              </w:rPr>
              <w:t>
жарықтандыру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12440,0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18611,0</w:t>
            </w:r>
          </w:p>
        </w:tc>
      </w:tr>
      <w:tr>
        <w:trPr>
          <w:trHeight w:val="1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жоқтарды жерлеу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43317,0</w:t>
            </w:r>
          </w:p>
        </w:tc>
      </w:tr>
      <w:tr>
        <w:trPr>
          <w:trHeight w:val="4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кеңістік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97558,0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32877,0</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поселке, аул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5847,0</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жұмыстарын қолдау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5847,0</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27030,0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27030,0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4395,0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 өткізу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r>
      <w:tr>
        <w:trPr>
          <w:trHeight w:val="15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w:t>
            </w:r>
            <w:r>
              <w:br/>
            </w:r>
            <w:r>
              <w:rPr>
                <w:rFonts w:ascii="Times New Roman"/>
                <w:b w:val="false"/>
                <w:i w:val="false"/>
                <w:color w:val="000000"/>
                <w:sz w:val="20"/>
              </w:rPr>
              <w:t>
құрама командаларының мүшелерiн</w:t>
            </w:r>
            <w:r>
              <w:br/>
            </w:r>
            <w:r>
              <w:rPr>
                <w:rFonts w:ascii="Times New Roman"/>
                <w:b w:val="false"/>
                <w:i w:val="false"/>
                <w:color w:val="000000"/>
                <w:sz w:val="20"/>
              </w:rPr>
              <w:t>
дайындау және олардың облыстық</w:t>
            </w:r>
            <w:r>
              <w:br/>
            </w:r>
            <w:r>
              <w:rPr>
                <w:rFonts w:ascii="Times New Roman"/>
                <w:b w:val="false"/>
                <w:i w:val="false"/>
                <w:color w:val="000000"/>
                <w:sz w:val="20"/>
              </w:rPr>
              <w:t>
спорт жарыстарына қатысуы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2155,0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40302,0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24249,0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w:t>
            </w:r>
            <w:r>
              <w:br/>
            </w:r>
            <w:r>
              <w:rPr>
                <w:rFonts w:ascii="Times New Roman"/>
                <w:b w:val="false"/>
                <w:i w:val="false"/>
                <w:color w:val="000000"/>
                <w:sz w:val="20"/>
              </w:rPr>
              <w:t>
жұмыс істеуі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23251,0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w:t>
            </w:r>
            <w:r>
              <w:br/>
            </w:r>
            <w:r>
              <w:rPr>
                <w:rFonts w:ascii="Times New Roman"/>
                <w:b w:val="false"/>
                <w:i w:val="false"/>
                <w:color w:val="000000"/>
                <w:sz w:val="20"/>
              </w:rPr>
              <w:t>
халықтарының басқа да тiлдi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998,0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16053,0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2586,0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13467,0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19984,0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5131,0</w:t>
            </w:r>
          </w:p>
        </w:tc>
      </w:tr>
      <w:tr>
        <w:trPr>
          <w:trHeight w:val="11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5131,0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10065,0</w:t>
            </w:r>
          </w:p>
        </w:tc>
      </w:tr>
      <w:tr>
        <w:trPr>
          <w:trHeight w:val="15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w:t>
            </w:r>
            <w:r>
              <w:br/>
            </w:r>
            <w:r>
              <w:rPr>
                <w:rFonts w:ascii="Times New Roman"/>
                <w:b w:val="false"/>
                <w:i w:val="false"/>
                <w:color w:val="000000"/>
                <w:sz w:val="20"/>
              </w:rPr>
              <w:t>
саласында мемлекеттік саясатты</w:t>
            </w:r>
            <w:r>
              <w:br/>
            </w:r>
            <w:r>
              <w:rPr>
                <w:rFonts w:ascii="Times New Roman"/>
                <w:b w:val="false"/>
                <w:i w:val="false"/>
                <w:color w:val="000000"/>
                <w:sz w:val="20"/>
              </w:rPr>
              <w:t>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5504,0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w:t>
            </w:r>
            <w:r>
              <w:br/>
            </w:r>
            <w:r>
              <w:rPr>
                <w:rFonts w:ascii="Times New Roman"/>
                <w:b w:val="false"/>
                <w:i w:val="false"/>
                <w:color w:val="000000"/>
                <w:sz w:val="20"/>
              </w:rPr>
              <w:t>
бағдарламаларды іске асыру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4788,0</w:t>
            </w:r>
          </w:p>
        </w:tc>
      </w:tr>
      <w:tr>
        <w:trPr>
          <w:trHeight w:val="11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w:t>
            </w:r>
            <w:r>
              <w:br/>
            </w:r>
            <w:r>
              <w:rPr>
                <w:rFonts w:ascii="Times New Roman"/>
                <w:b w:val="false"/>
                <w:i w:val="false"/>
                <w:color w:val="000000"/>
                <w:sz w:val="20"/>
              </w:rPr>
              <w:t>
және спорт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4788,0</w:t>
            </w:r>
          </w:p>
        </w:tc>
      </w:tr>
      <w:tr>
        <w:trPr>
          <w:trHeight w:val="11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w:t>
            </w:r>
            <w:r>
              <w:br/>
            </w:r>
            <w:r>
              <w:rPr>
                <w:rFonts w:ascii="Times New Roman"/>
                <w:b w:val="false"/>
                <w:i w:val="false"/>
                <w:color w:val="000000"/>
                <w:sz w:val="20"/>
              </w:rPr>
              <w:t>
шаруашылығы, ерекше қорғалатын</w:t>
            </w:r>
            <w:r>
              <w:br/>
            </w:r>
            <w:r>
              <w:rPr>
                <w:rFonts w:ascii="Times New Roman"/>
                <w:b w:val="false"/>
                <w:i w:val="false"/>
                <w:color w:val="000000"/>
                <w:sz w:val="20"/>
              </w:rPr>
              <w:t>
табиғи аумақтар, қоршаған ортаны</w:t>
            </w:r>
            <w:r>
              <w:br/>
            </w:r>
            <w:r>
              <w:rPr>
                <w:rFonts w:ascii="Times New Roman"/>
                <w:b w:val="false"/>
                <w:i w:val="false"/>
                <w:color w:val="000000"/>
                <w:sz w:val="20"/>
              </w:rPr>
              <w:t>
және жануарлар дүниесін қорғау,</w:t>
            </w:r>
            <w:r>
              <w:br/>
            </w:r>
            <w:r>
              <w:rPr>
                <w:rFonts w:ascii="Times New Roman"/>
                <w:b w:val="false"/>
                <w:i w:val="false"/>
                <w:color w:val="000000"/>
                <w:sz w:val="20"/>
              </w:rPr>
              <w:t>
жер қатынастары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14287,0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9009,0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9009,0</w:t>
            </w:r>
          </w:p>
        </w:tc>
      </w:tr>
      <w:tr>
        <w:trPr>
          <w:trHeight w:val="11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4504,0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w:t>
            </w:r>
            <w:r>
              <w:br/>
            </w:r>
            <w:r>
              <w:rPr>
                <w:rFonts w:ascii="Times New Roman"/>
                <w:b w:val="false"/>
                <w:i w:val="false"/>
                <w:color w:val="000000"/>
                <w:sz w:val="20"/>
              </w:rPr>
              <w:t>
шұңқырлардың) жұмыс істеуін</w:t>
            </w:r>
            <w:r>
              <w:br/>
            </w:r>
            <w:r>
              <w:rPr>
                <w:rFonts w:ascii="Times New Roman"/>
                <w:b w:val="false"/>
                <w:i w:val="false"/>
                <w:color w:val="000000"/>
                <w:sz w:val="20"/>
              </w:rPr>
              <w:t>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3607,0</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898,0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5278,0</w:t>
            </w:r>
          </w:p>
        </w:tc>
      </w:tr>
      <w:tr>
        <w:trPr>
          <w:trHeight w:val="11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5278,0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w:t>
            </w:r>
            <w:r>
              <w:br/>
            </w:r>
            <w:r>
              <w:rPr>
                <w:rFonts w:ascii="Times New Roman"/>
                <w:b w:val="false"/>
                <w:i w:val="false"/>
                <w:color w:val="000000"/>
                <w:sz w:val="20"/>
              </w:rPr>
              <w:t>
және құрылыс қызметі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10441,0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10441,0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4997,0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4997,0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5444,0</w:t>
            </w:r>
          </w:p>
        </w:tc>
      </w:tr>
      <w:tr>
        <w:trPr>
          <w:trHeight w:val="11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176691,0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176691,0</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2826,0</w:t>
            </w:r>
          </w:p>
        </w:tc>
      </w:tr>
      <w:tr>
        <w:trPr>
          <w:trHeight w:val="10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2826,0</w:t>
            </w:r>
          </w:p>
        </w:tc>
      </w:tr>
      <w:tr>
        <w:trPr>
          <w:trHeight w:val="11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173865,0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97376,0</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w:t>
            </w:r>
            <w:r>
              <w:br/>
            </w:r>
            <w:r>
              <w:rPr>
                <w:rFonts w:ascii="Times New Roman"/>
                <w:b w:val="false"/>
                <w:i w:val="false"/>
                <w:color w:val="000000"/>
                <w:sz w:val="20"/>
              </w:rPr>
              <w:t>
істеуін қамтамасыз ету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76489,0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33215,0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4904,0</w:t>
            </w:r>
          </w:p>
        </w:tc>
      </w:tr>
      <w:tr>
        <w:trPr>
          <w:trHeight w:val="7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4904,0</w:t>
            </w:r>
          </w:p>
        </w:tc>
      </w:tr>
      <w:tr>
        <w:trPr>
          <w:trHeight w:val="10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w:t>
            </w:r>
            <w:r>
              <w:br/>
            </w:r>
            <w:r>
              <w:rPr>
                <w:rFonts w:ascii="Times New Roman"/>
                <w:b w:val="false"/>
                <w:i w:val="false"/>
                <w:color w:val="000000"/>
                <w:sz w:val="20"/>
              </w:rPr>
              <w:t>
пен өнеркәсіпті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4474,0</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28311,0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21518,0</w:t>
            </w:r>
          </w:p>
        </w:tc>
      </w:tr>
      <w:tr>
        <w:trPr>
          <w:trHeight w:val="8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органның резерві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21518,0</w:t>
            </w:r>
          </w:p>
        </w:tc>
      </w:tr>
      <w:tr>
        <w:trPr>
          <w:trHeight w:val="11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w:t>
            </w:r>
            <w:r>
              <w:br/>
            </w:r>
            <w:r>
              <w:rPr>
                <w:rFonts w:ascii="Times New Roman"/>
                <w:b w:val="false"/>
                <w:i w:val="false"/>
                <w:color w:val="000000"/>
                <w:sz w:val="20"/>
              </w:rPr>
              <w:t>
және автомобиль жолдары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6793,0</w:t>
            </w:r>
          </w:p>
        </w:tc>
      </w:tr>
      <w:tr>
        <w:trPr>
          <w:trHeight w:val="15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6793,0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ІІІ. Таза бюджеттік кредиттеу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ІV. Қаржылық активтермен</w:t>
            </w:r>
            <w:r>
              <w:br/>
            </w:r>
            <w:r>
              <w:rPr>
                <w:rFonts w:ascii="Times New Roman"/>
                <w:b w:val="false"/>
                <w:i w:val="false"/>
                <w:color w:val="000000"/>
                <w:sz w:val="20"/>
              </w:rPr>
              <w:t>
операциялық бойынша сальдо</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активтерді сатып алу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қаржы бөлімі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Бюджеттің тапшылығы (профициті)</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VІ. Бюджеттің тапшылығын</w:t>
            </w:r>
            <w:r>
              <w:br/>
            </w:r>
            <w:r>
              <w:rPr>
                <w:rFonts w:ascii="Times New Roman"/>
                <w:b w:val="false"/>
                <w:i w:val="false"/>
                <w:color w:val="000000"/>
                <w:sz w:val="20"/>
              </w:rPr>
              <w:t>
қаржыландыру (профицитті пайдалану)</w:t>
            </w:r>
          </w:p>
        </w:tc>
        <w:tc>
          <w:tcPr>
            <w:tcW w:w="20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bookmarkStart w:name="z14" w:id="3"/>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23 желтоқсандағы  </w:t>
      </w:r>
      <w:r>
        <w:br/>
      </w:r>
      <w:r>
        <w:rPr>
          <w:rFonts w:ascii="Times New Roman"/>
          <w:b w:val="false"/>
          <w:i w:val="false"/>
          <w:color w:val="000000"/>
          <w:sz w:val="28"/>
        </w:rPr>
        <w:t xml:space="preserve">
№ 271 шешіміне 3-қосымша   </w:t>
      </w:r>
    </w:p>
    <w:bookmarkEnd w:id="3"/>
    <w:p>
      <w:pPr>
        <w:spacing w:after="0"/>
        <w:ind w:left="0"/>
        <w:jc w:val="left"/>
      </w:pPr>
      <w:r>
        <w:rPr>
          <w:rFonts w:ascii="Times New Roman"/>
          <w:b/>
          <w:i w:val="false"/>
          <w:color w:val="000000"/>
        </w:rPr>
        <w:t xml:space="preserve"> Лисаков қаласының 2012 жылға арналған бюджеті</w:t>
      </w:r>
    </w:p>
    <w:p>
      <w:pPr>
        <w:spacing w:after="0"/>
        <w:ind w:left="0"/>
        <w:jc w:val="both"/>
      </w:pPr>
      <w:r>
        <w:rPr>
          <w:rFonts w:ascii="Times New Roman"/>
          <w:b w:val="false"/>
          <w:i w:val="false"/>
          <w:color w:val="ff0000"/>
          <w:sz w:val="28"/>
        </w:rPr>
        <w:t xml:space="preserve">      Ескерту. 3-қосымша жаңа редакцияда - Қостанай облысы Лисаков қаласы мәслихатының 11.02.2010 </w:t>
      </w:r>
      <w:r>
        <w:rPr>
          <w:rFonts w:ascii="Times New Roman"/>
          <w:b w:val="false"/>
          <w:i w:val="false"/>
          <w:color w:val="ff0000"/>
          <w:sz w:val="28"/>
        </w:rPr>
        <w:t>№ 300</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33"/>
        <w:gridCol w:w="513"/>
        <w:gridCol w:w="253"/>
        <w:gridCol w:w="7573"/>
        <w:gridCol w:w="213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435"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40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4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1641939,0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1380686,0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533681,0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533681,0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418699,0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418699,0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186789,0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103366,0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27515,0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55908,0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w:t>
            </w:r>
            <w:r>
              <w:br/>
            </w:r>
            <w:r>
              <w:rPr>
                <w:rFonts w:ascii="Times New Roman"/>
                <w:b w:val="false"/>
                <w:i w:val="false"/>
                <w:color w:val="000000"/>
                <w:sz w:val="20"/>
              </w:rPr>
              <w:t>
қызметтерге салынатын ішкі салықтар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232795,0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187276,0</w:t>
            </w:r>
          </w:p>
        </w:tc>
      </w:tr>
      <w:tr>
        <w:trPr>
          <w:trHeight w:val="6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w:t>
            </w:r>
            <w:r>
              <w:br/>
            </w:r>
            <w:r>
              <w:rPr>
                <w:rFonts w:ascii="Times New Roman"/>
                <w:b w:val="false"/>
                <w:i w:val="false"/>
                <w:color w:val="000000"/>
                <w:sz w:val="20"/>
              </w:rPr>
              <w:t>
пайдаланғаны үшін түсетін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30400,0</w:t>
            </w:r>
          </w:p>
        </w:tc>
      </w:tr>
      <w:tr>
        <w:trPr>
          <w:trHeight w:val="6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w:t>
            </w:r>
            <w:r>
              <w:br/>
            </w:r>
            <w:r>
              <w:rPr>
                <w:rFonts w:ascii="Times New Roman"/>
                <w:b w:val="false"/>
                <w:i w:val="false"/>
                <w:color w:val="000000"/>
                <w:sz w:val="20"/>
              </w:rPr>
              <w:t>
жүргізгені үшін алынатын алымдар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15119,0</w:t>
            </w:r>
          </w:p>
        </w:tc>
      </w:tr>
      <w:tr>
        <w:trPr>
          <w:trHeight w:val="14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w:t>
            </w:r>
            <w:r>
              <w:br/>
            </w:r>
            <w:r>
              <w:rPr>
                <w:rFonts w:ascii="Times New Roman"/>
                <w:b w:val="false"/>
                <w:i w:val="false"/>
                <w:color w:val="000000"/>
                <w:sz w:val="20"/>
              </w:rPr>
              <w:t>
және (немесе) құжаттар бергені үшін</w:t>
            </w:r>
            <w:r>
              <w:br/>
            </w:r>
            <w:r>
              <w:rPr>
                <w:rFonts w:ascii="Times New Roman"/>
                <w:b w:val="false"/>
                <w:i w:val="false"/>
                <w:color w:val="000000"/>
                <w:sz w:val="20"/>
              </w:rPr>
              <w:t>
оған уәкілеттігі бар мемлекеттік</w:t>
            </w:r>
            <w:r>
              <w:br/>
            </w:r>
            <w:r>
              <w:rPr>
                <w:rFonts w:ascii="Times New Roman"/>
                <w:b w:val="false"/>
                <w:i w:val="false"/>
                <w:color w:val="000000"/>
                <w:sz w:val="20"/>
              </w:rPr>
              <w:t>
органдар немесе лауазымды адамдар</w:t>
            </w:r>
            <w:r>
              <w:br/>
            </w:r>
            <w:r>
              <w:rPr>
                <w:rFonts w:ascii="Times New Roman"/>
                <w:b w:val="false"/>
                <w:i w:val="false"/>
                <w:color w:val="000000"/>
                <w:sz w:val="20"/>
              </w:rPr>
              <w:t>
құжаттар бергені үшін алатын міндетті</w:t>
            </w:r>
            <w:r>
              <w:br/>
            </w:r>
            <w:r>
              <w:rPr>
                <w:rFonts w:ascii="Times New Roman"/>
                <w:b w:val="false"/>
                <w:i w:val="false"/>
                <w:color w:val="000000"/>
                <w:sz w:val="20"/>
              </w:rPr>
              <w:t>
төлемдер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8722,0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Салықтық емес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5947,0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4848,0</w:t>
            </w:r>
          </w:p>
        </w:tc>
      </w:tr>
      <w:tr>
        <w:trPr>
          <w:trHeight w:val="6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w:t>
            </w:r>
            <w:r>
              <w:br/>
            </w:r>
            <w:r>
              <w:rPr>
                <w:rFonts w:ascii="Times New Roman"/>
                <w:b w:val="false"/>
                <w:i w:val="false"/>
                <w:color w:val="000000"/>
                <w:sz w:val="20"/>
              </w:rPr>
              <w:t>
беруден түсетін кірістер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4848,0</w:t>
            </w:r>
          </w:p>
        </w:tc>
      </w:tr>
      <w:tr>
        <w:trPr>
          <w:trHeight w:val="10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 (жұмыстарды,</w:t>
            </w:r>
            <w:r>
              <w:br/>
            </w:r>
            <w:r>
              <w:rPr>
                <w:rFonts w:ascii="Times New Roman"/>
                <w:b w:val="false"/>
                <w:i w:val="false"/>
                <w:color w:val="000000"/>
                <w:sz w:val="20"/>
              </w:rPr>
              <w:t>
қызметтерді) өткізуінен түсетін</w:t>
            </w:r>
            <w:r>
              <w:br/>
            </w:r>
            <w:r>
              <w:rPr>
                <w:rFonts w:ascii="Times New Roman"/>
                <w:b w:val="false"/>
                <w:i w:val="false"/>
                <w:color w:val="000000"/>
                <w:sz w:val="20"/>
              </w:rPr>
              <w:t>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10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w:t>
            </w:r>
            <w:r>
              <w:br/>
            </w:r>
            <w:r>
              <w:rPr>
                <w:rFonts w:ascii="Times New Roman"/>
                <w:b w:val="false"/>
                <w:i w:val="false"/>
                <w:color w:val="000000"/>
                <w:sz w:val="20"/>
              </w:rPr>
              <w:t>
қаржыландырылатын мемлекеттік</w:t>
            </w:r>
            <w:r>
              <w:br/>
            </w:r>
            <w:r>
              <w:rPr>
                <w:rFonts w:ascii="Times New Roman"/>
                <w:b w:val="false"/>
                <w:i w:val="false"/>
                <w:color w:val="000000"/>
                <w:sz w:val="20"/>
              </w:rPr>
              <w:t>
мекемелердің тауарларды (жұмыстарды,</w:t>
            </w:r>
            <w:r>
              <w:br/>
            </w:r>
            <w:r>
              <w:rPr>
                <w:rFonts w:ascii="Times New Roman"/>
                <w:b w:val="false"/>
                <w:i w:val="false"/>
                <w:color w:val="000000"/>
                <w:sz w:val="20"/>
              </w:rPr>
              <w:t>
қызметтерді) өткізуінен түсетін</w:t>
            </w:r>
            <w:r>
              <w:br/>
            </w:r>
            <w:r>
              <w:rPr>
                <w:rFonts w:ascii="Times New Roman"/>
                <w:b w:val="false"/>
                <w:i w:val="false"/>
                <w:color w:val="000000"/>
                <w:sz w:val="20"/>
              </w:rPr>
              <w:t>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Негізгі капиталды сатудан түсетін</w:t>
            </w:r>
            <w:r>
              <w:br/>
            </w:r>
            <w:r>
              <w:rPr>
                <w:rFonts w:ascii="Times New Roman"/>
                <w:b w:val="false"/>
                <w:i w:val="false"/>
                <w:color w:val="000000"/>
                <w:sz w:val="20"/>
              </w:rPr>
              <w:t>
</w:t>
            </w:r>
            <w:r>
              <w:rPr>
                <w:rFonts w:ascii="Times New Roman"/>
                <w:b/>
                <w:i w:val="false"/>
                <w:color w:val="000000"/>
                <w:sz w:val="20"/>
              </w:rPr>
              <w:t>түсімдер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10100,0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w:t>
            </w:r>
            <w:r>
              <w:br/>
            </w:r>
            <w:r>
              <w:rPr>
                <w:rFonts w:ascii="Times New Roman"/>
                <w:b w:val="false"/>
                <w:i w:val="false"/>
                <w:color w:val="000000"/>
                <w:sz w:val="20"/>
              </w:rPr>
              <w:t>
мемлекеттік мүлікті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w:t>
            </w:r>
            <w:r>
              <w:br/>
            </w:r>
            <w:r>
              <w:rPr>
                <w:rFonts w:ascii="Times New Roman"/>
                <w:b w:val="false"/>
                <w:i w:val="false"/>
                <w:color w:val="000000"/>
                <w:sz w:val="20"/>
              </w:rPr>
              <w:t>
активтерді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Трансферттердің түсімдері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245206,0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w:t>
            </w:r>
            <w:r>
              <w:br/>
            </w:r>
            <w:r>
              <w:rPr>
                <w:rFonts w:ascii="Times New Roman"/>
                <w:b w:val="false"/>
                <w:i w:val="false"/>
                <w:color w:val="000000"/>
                <w:sz w:val="20"/>
              </w:rPr>
              <w:t>
органдарынан түсетін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245206,0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5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5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w:t>
            </w:r>
            <w:r>
              <w:br/>
            </w:r>
            <w:r>
              <w:rPr>
                <w:rFonts w:ascii="Times New Roman"/>
                <w:b w:val="false"/>
                <w:i w:val="false"/>
                <w:color w:val="000000"/>
                <w:sz w:val="20"/>
              </w:rPr>
              <w:t>
трансферттер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245206,0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33"/>
        <w:gridCol w:w="713"/>
        <w:gridCol w:w="673"/>
        <w:gridCol w:w="7133"/>
        <w:gridCol w:w="2133"/>
      </w:tblGrid>
      <w:tr>
        <w:trPr>
          <w:trHeight w:val="39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 теңге</w:t>
            </w:r>
          </w:p>
        </w:tc>
      </w:tr>
      <w:tr>
        <w:trPr>
          <w:trHeight w:val="360" w:hRule="atLeast"/>
        </w:trPr>
        <w:tc>
          <w:tcPr>
            <w:tcW w:w="5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4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II</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Шығындар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1631939,0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Жалпы сипаттағы мемлекеттік</w:t>
            </w:r>
            <w:r>
              <w:br/>
            </w:r>
            <w:r>
              <w:rPr>
                <w:rFonts w:ascii="Times New Roman"/>
                <w:b w:val="false"/>
                <w:i w:val="false"/>
                <w:color w:val="000000"/>
                <w:sz w:val="20"/>
              </w:rPr>
              <w:t>
</w:t>
            </w:r>
            <w:r>
              <w:rPr>
                <w:rFonts w:ascii="Times New Roman"/>
                <w:b/>
                <w:i w:val="false"/>
                <w:color w:val="000000"/>
                <w:sz w:val="20"/>
              </w:rPr>
              <w:t>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111865,0</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80600,0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14400,0</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мәслихатының қызметін қамтамасыз</w:t>
            </w:r>
            <w:r>
              <w:br/>
            </w:r>
            <w:r>
              <w:rPr>
                <w:rFonts w:ascii="Times New Roman"/>
                <w:b w:val="false"/>
                <w:i w:val="false"/>
                <w:color w:val="000000"/>
                <w:sz w:val="20"/>
              </w:rPr>
              <w:t>
ету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14400,0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49677,0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қызметін қамтамасыз ету</w:t>
            </w:r>
            <w:r>
              <w:br/>
            </w:r>
            <w:r>
              <w:rPr>
                <w:rFonts w:ascii="Times New Roman"/>
                <w:b w:val="false"/>
                <w:i w:val="false"/>
                <w:color w:val="000000"/>
                <w:sz w:val="20"/>
              </w:rPr>
              <w:t>
бойынша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49677,0</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16523,0</w:t>
            </w:r>
          </w:p>
        </w:tc>
      </w:tr>
      <w:tr>
        <w:trPr>
          <w:trHeight w:val="11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w:t>
            </w:r>
            <w:r>
              <w:br/>
            </w:r>
            <w:r>
              <w:rPr>
                <w:rFonts w:ascii="Times New Roman"/>
                <w:b w:val="false"/>
                <w:i w:val="false"/>
                <w:color w:val="000000"/>
                <w:sz w:val="20"/>
              </w:rPr>
              <w:t>
бар қаланың, кенттің, ауылдың</w:t>
            </w:r>
            <w:r>
              <w:br/>
            </w:r>
            <w:r>
              <w:rPr>
                <w:rFonts w:ascii="Times New Roman"/>
                <w:b w:val="false"/>
                <w:i w:val="false"/>
                <w:color w:val="000000"/>
                <w:sz w:val="20"/>
              </w:rPr>
              <w:t>
(селоның), ауылдық (селолық) округ</w:t>
            </w:r>
            <w:r>
              <w:br/>
            </w:r>
            <w:r>
              <w:rPr>
                <w:rFonts w:ascii="Times New Roman"/>
                <w:b w:val="false"/>
                <w:i w:val="false"/>
                <w:color w:val="000000"/>
                <w:sz w:val="20"/>
              </w:rPr>
              <w:t>
әкімі қызметін қамтамасыз ету</w:t>
            </w:r>
            <w:r>
              <w:br/>
            </w:r>
            <w:r>
              <w:rPr>
                <w:rFonts w:ascii="Times New Roman"/>
                <w:b w:val="false"/>
                <w:i w:val="false"/>
                <w:color w:val="000000"/>
                <w:sz w:val="20"/>
              </w:rPr>
              <w:t>
бойынша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16523,0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17283,0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17283,0</w:t>
            </w:r>
          </w:p>
        </w:tc>
      </w:tr>
      <w:tr>
        <w:trPr>
          <w:trHeight w:val="14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w:t>
            </w:r>
            <w:r>
              <w:br/>
            </w:r>
            <w:r>
              <w:rPr>
                <w:rFonts w:ascii="Times New Roman"/>
                <w:b w:val="false"/>
                <w:i w:val="false"/>
                <w:color w:val="000000"/>
                <w:sz w:val="20"/>
              </w:rPr>
              <w:t>
ауданның (облыстық маңызы бар қала)</w:t>
            </w:r>
            <w:r>
              <w:br/>
            </w:r>
            <w:r>
              <w:rPr>
                <w:rFonts w:ascii="Times New Roman"/>
                <w:b w:val="false"/>
                <w:i w:val="false"/>
                <w:color w:val="000000"/>
                <w:sz w:val="20"/>
              </w:rPr>
              <w:t>
коммуналдық меншікті басқару</w:t>
            </w:r>
            <w:r>
              <w:br/>
            </w:r>
            <w:r>
              <w:rPr>
                <w:rFonts w:ascii="Times New Roman"/>
                <w:b w:val="false"/>
                <w:i w:val="false"/>
                <w:color w:val="000000"/>
                <w:sz w:val="20"/>
              </w:rPr>
              <w:t>
орындау және бақылау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16938,0</w:t>
            </w:r>
          </w:p>
        </w:tc>
      </w:tr>
      <w:tr>
        <w:trPr>
          <w:trHeight w:val="7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w:t>
            </w:r>
            <w:r>
              <w:br/>
            </w:r>
            <w:r>
              <w:rPr>
                <w:rFonts w:ascii="Times New Roman"/>
                <w:b w:val="false"/>
                <w:i w:val="false"/>
                <w:color w:val="000000"/>
                <w:sz w:val="20"/>
              </w:rPr>
              <w:t>
есепке алу, сақтау, бағалау және</w:t>
            </w:r>
            <w:r>
              <w:br/>
            </w:r>
            <w:r>
              <w:rPr>
                <w:rFonts w:ascii="Times New Roman"/>
                <w:b w:val="false"/>
                <w:i w:val="false"/>
                <w:color w:val="000000"/>
                <w:sz w:val="20"/>
              </w:rPr>
              <w:t>
сату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13982,0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экономика және бюджеттік</w:t>
            </w:r>
            <w:r>
              <w:br/>
            </w:r>
            <w:r>
              <w:rPr>
                <w:rFonts w:ascii="Times New Roman"/>
                <w:b w:val="false"/>
                <w:i w:val="false"/>
                <w:color w:val="000000"/>
                <w:sz w:val="20"/>
              </w:rPr>
              <w:t>
жоспарлау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13982,0</w:t>
            </w:r>
          </w:p>
        </w:tc>
      </w:tr>
      <w:tr>
        <w:trPr>
          <w:trHeight w:val="14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w:t>
            </w:r>
            <w:r>
              <w:br/>
            </w:r>
            <w:r>
              <w:rPr>
                <w:rFonts w:ascii="Times New Roman"/>
                <w:b w:val="false"/>
                <w:i w:val="false"/>
                <w:color w:val="000000"/>
                <w:sz w:val="20"/>
              </w:rPr>
              <w:t>
жоспарлау жүйесін қалыптастыру және</w:t>
            </w:r>
            <w:r>
              <w:br/>
            </w:r>
            <w:r>
              <w:rPr>
                <w:rFonts w:ascii="Times New Roman"/>
                <w:b w:val="false"/>
                <w:i w:val="false"/>
                <w:color w:val="000000"/>
                <w:sz w:val="20"/>
              </w:rPr>
              <w:t>
дамыту және ауданды (облыстық</w:t>
            </w:r>
            <w:r>
              <w:br/>
            </w:r>
            <w:r>
              <w:rPr>
                <w:rFonts w:ascii="Times New Roman"/>
                <w:b w:val="false"/>
                <w:i w:val="false"/>
                <w:color w:val="000000"/>
                <w:sz w:val="20"/>
              </w:rPr>
              <w:t>
маңызы бар қаланы) басқару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13982,0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Қорғаныс</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3444,0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3444,0</w:t>
            </w:r>
          </w:p>
        </w:tc>
      </w:tr>
      <w:tr>
        <w:trPr>
          <w:trHeight w:val="6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w:t>
            </w:r>
            <w:r>
              <w:br/>
            </w:r>
            <w:r>
              <w:rPr>
                <w:rFonts w:ascii="Times New Roman"/>
                <w:b w:val="false"/>
                <w:i w:val="false"/>
                <w:color w:val="000000"/>
                <w:sz w:val="20"/>
              </w:rPr>
              <w:t>
атқару шеңберіндегі іс-шаралар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3444,0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Қоғамдық тәртіп, қауіпсіздік,</w:t>
            </w:r>
            <w:r>
              <w:br/>
            </w:r>
            <w:r>
              <w:rPr>
                <w:rFonts w:ascii="Times New Roman"/>
                <w:b w:val="false"/>
                <w:i w:val="false"/>
                <w:color w:val="000000"/>
                <w:sz w:val="20"/>
              </w:rPr>
              <w:t>
</w:t>
            </w:r>
            <w:r>
              <w:rPr>
                <w:rFonts w:ascii="Times New Roman"/>
                <w:b/>
                <w:i w:val="false"/>
                <w:color w:val="000000"/>
                <w:sz w:val="20"/>
              </w:rPr>
              <w:t>құқықтық, сот, қылмыстық-атқару</w:t>
            </w:r>
            <w:r>
              <w:br/>
            </w:r>
            <w:r>
              <w:rPr>
                <w:rFonts w:ascii="Times New Roman"/>
                <w:b w:val="false"/>
                <w:i w:val="false"/>
                <w:color w:val="000000"/>
                <w:sz w:val="20"/>
              </w:rPr>
              <w:t>
</w:t>
            </w:r>
            <w:r>
              <w:rPr>
                <w:rFonts w:ascii="Times New Roman"/>
                <w:b/>
                <w:i w:val="false"/>
                <w:color w:val="000000"/>
                <w:sz w:val="20"/>
              </w:rPr>
              <w:t>қызметі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689,0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r>
      <w:tr>
        <w:trPr>
          <w:trHeight w:val="10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r>
      <w:tr>
        <w:trPr>
          <w:trHeight w:val="4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w:t>
            </w:r>
            <w:r>
              <w:br/>
            </w:r>
            <w:r>
              <w:rPr>
                <w:rFonts w:ascii="Times New Roman"/>
                <w:b w:val="false"/>
                <w:i w:val="false"/>
                <w:color w:val="000000"/>
                <w:sz w:val="20"/>
              </w:rPr>
              <w:t>
қауiпсiздiгін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04</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959336,0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227345,0</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аул (село), ауылдық</w:t>
            </w:r>
            <w:r>
              <w:br/>
            </w:r>
            <w:r>
              <w:rPr>
                <w:rFonts w:ascii="Times New Roman"/>
                <w:b w:val="false"/>
                <w:i w:val="false"/>
                <w:color w:val="000000"/>
                <w:sz w:val="20"/>
              </w:rPr>
              <w:t>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w:t>
            </w:r>
          </w:p>
        </w:tc>
      </w:tr>
      <w:tr>
        <w:trPr>
          <w:trHeight w:val="4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ұйымдарын қолдау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10020,0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217325,0</w:t>
            </w:r>
          </w:p>
        </w:tc>
      </w:tr>
      <w:tr>
        <w:trPr>
          <w:trHeight w:val="7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r>
              <w:br/>
            </w:r>
            <w:r>
              <w:rPr>
                <w:rFonts w:ascii="Times New Roman"/>
                <w:b w:val="false"/>
                <w:i w:val="false"/>
                <w:color w:val="000000"/>
                <w:sz w:val="20"/>
              </w:rPr>
              <w:t>
ұйымдарының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217325,0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w:t>
            </w:r>
            <w:r>
              <w:br/>
            </w:r>
            <w:r>
              <w:rPr>
                <w:rFonts w:ascii="Times New Roman"/>
                <w:b w:val="false"/>
                <w:i w:val="false"/>
                <w:color w:val="000000"/>
                <w:sz w:val="20"/>
              </w:rPr>
              <w:t>
орта білім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693711,0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693711,0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598915,0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үшін қосымша білім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94796,0</w:t>
            </w:r>
          </w:p>
        </w:tc>
      </w:tr>
      <w:tr>
        <w:trPr>
          <w:trHeight w:val="7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Техникалық және кәсіптік, орта</w:t>
            </w:r>
            <w:r>
              <w:br/>
            </w:r>
            <w:r>
              <w:rPr>
                <w:rFonts w:ascii="Times New Roman"/>
                <w:b w:val="false"/>
                <w:i w:val="false"/>
                <w:color w:val="000000"/>
                <w:sz w:val="20"/>
              </w:rPr>
              <w:t>
білімнен кейінгі білім беру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21946,0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21946,0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21946,0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w:t>
            </w:r>
            <w:r>
              <w:br/>
            </w:r>
            <w:r>
              <w:rPr>
                <w:rFonts w:ascii="Times New Roman"/>
                <w:b w:val="false"/>
                <w:i w:val="false"/>
                <w:color w:val="000000"/>
                <w:sz w:val="20"/>
              </w:rPr>
              <w:t>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16334,0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білім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16334,0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9416,0</w:t>
            </w:r>
          </w:p>
        </w:tc>
      </w:tr>
      <w:tr>
        <w:trPr>
          <w:trHeight w:val="11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мемлекеттік білім беру</w:t>
            </w:r>
            <w:r>
              <w:br/>
            </w:r>
            <w:r>
              <w:rPr>
                <w:rFonts w:ascii="Times New Roman"/>
                <w:b w:val="false"/>
                <w:i w:val="false"/>
                <w:color w:val="000000"/>
                <w:sz w:val="20"/>
              </w:rPr>
              <w:t>
мекемелер үшін оқулықтар мен</w:t>
            </w:r>
            <w:r>
              <w:br/>
            </w:r>
            <w:r>
              <w:rPr>
                <w:rFonts w:ascii="Times New Roman"/>
                <w:b w:val="false"/>
                <w:i w:val="false"/>
                <w:color w:val="000000"/>
                <w:sz w:val="20"/>
              </w:rPr>
              <w:t>
оқу-әдістемелік кешендерді сатып</w:t>
            </w:r>
            <w:r>
              <w:br/>
            </w:r>
            <w:r>
              <w:rPr>
                <w:rFonts w:ascii="Times New Roman"/>
                <w:b w:val="false"/>
                <w:i w:val="false"/>
                <w:color w:val="000000"/>
                <w:sz w:val="20"/>
              </w:rPr>
              <w:t>
алу және жеткізу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5744,0</w:t>
            </w:r>
          </w:p>
        </w:tc>
      </w:tr>
      <w:tr>
        <w:trPr>
          <w:trHeight w:val="11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w:t>
            </w:r>
            <w:r>
              <w:br/>
            </w:r>
            <w:r>
              <w:rPr>
                <w:rFonts w:ascii="Times New Roman"/>
                <w:b w:val="false"/>
                <w:i w:val="false"/>
                <w:color w:val="000000"/>
                <w:sz w:val="20"/>
              </w:rPr>
              <w:t>
олимпиадаларын, мектептен тыс</w:t>
            </w:r>
            <w:r>
              <w:br/>
            </w:r>
            <w:r>
              <w:rPr>
                <w:rFonts w:ascii="Times New Roman"/>
                <w:b w:val="false"/>
                <w:i w:val="false"/>
                <w:color w:val="000000"/>
                <w:sz w:val="20"/>
              </w:rPr>
              <w:t>
іс-шараларды және конкурстарды</w:t>
            </w:r>
            <w:r>
              <w:br/>
            </w:r>
            <w:r>
              <w:rPr>
                <w:rFonts w:ascii="Times New Roman"/>
                <w:b w:val="false"/>
                <w:i w:val="false"/>
                <w:color w:val="000000"/>
                <w:sz w:val="20"/>
              </w:rPr>
              <w:t>
өткізу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1174,0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05</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81,0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w:t>
            </w:r>
            <w:r>
              <w:br/>
            </w:r>
            <w:r>
              <w:rPr>
                <w:rFonts w:ascii="Times New Roman"/>
                <w:b w:val="false"/>
                <w:i w:val="false"/>
                <w:color w:val="000000"/>
                <w:sz w:val="20"/>
              </w:rPr>
              <w:t>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аул (село), ауылдық</w:t>
            </w:r>
            <w:r>
              <w:br/>
            </w:r>
            <w:r>
              <w:rPr>
                <w:rFonts w:ascii="Times New Roman"/>
                <w:b w:val="false"/>
                <w:i w:val="false"/>
                <w:color w:val="000000"/>
                <w:sz w:val="20"/>
              </w:rPr>
              <w:t>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10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w:t>
            </w:r>
            <w:r>
              <w:br/>
            </w:r>
            <w:r>
              <w:rPr>
                <w:rFonts w:ascii="Times New Roman"/>
                <w:b w:val="false"/>
                <w:i w:val="false"/>
                <w:color w:val="000000"/>
                <w:sz w:val="20"/>
              </w:rPr>
              <w:t>
адамдарды дәрігерлік көмек</w:t>
            </w:r>
            <w:r>
              <w:br/>
            </w:r>
            <w:r>
              <w:rPr>
                <w:rFonts w:ascii="Times New Roman"/>
                <w:b w:val="false"/>
                <w:i w:val="false"/>
                <w:color w:val="000000"/>
                <w:sz w:val="20"/>
              </w:rPr>
              <w:t>
көрсететін ең жақын денсаулық</w:t>
            </w:r>
            <w:r>
              <w:br/>
            </w:r>
            <w:r>
              <w:rPr>
                <w:rFonts w:ascii="Times New Roman"/>
                <w:b w:val="false"/>
                <w:i w:val="false"/>
                <w:color w:val="000000"/>
                <w:sz w:val="20"/>
              </w:rPr>
              <w:t>
сақтау ұйымына жеткізуді</w:t>
            </w:r>
            <w:r>
              <w:br/>
            </w:r>
            <w:r>
              <w:rPr>
                <w:rFonts w:ascii="Times New Roman"/>
                <w:b w:val="false"/>
                <w:i w:val="false"/>
                <w:color w:val="000000"/>
                <w:sz w:val="20"/>
              </w:rPr>
              <w:t>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06</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Әлеуметтік көмек және әлеуметтік</w:t>
            </w:r>
            <w:r>
              <w:br/>
            </w:r>
            <w:r>
              <w:rPr>
                <w:rFonts w:ascii="Times New Roman"/>
                <w:b w:val="false"/>
                <w:i w:val="false"/>
                <w:color w:val="000000"/>
                <w:sz w:val="20"/>
              </w:rPr>
              <w:t>
</w:t>
            </w:r>
            <w:r>
              <w:rPr>
                <w:rFonts w:ascii="Times New Roman"/>
                <w:b/>
                <w:i w:val="false"/>
                <w:color w:val="000000"/>
                <w:sz w:val="20"/>
              </w:rPr>
              <w:t>қамсыздандыру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144037,0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114727,0</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114727,0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17158,0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7822,0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65530,0</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w:t>
            </w:r>
            <w:r>
              <w:br/>
            </w:r>
            <w:r>
              <w:rPr>
                <w:rFonts w:ascii="Times New Roman"/>
                <w:b w:val="false"/>
                <w:i w:val="false"/>
                <w:color w:val="000000"/>
                <w:sz w:val="20"/>
              </w:rPr>
              <w:t>
шешімі бойынша азаматтардың</w:t>
            </w:r>
            <w:r>
              <w:br/>
            </w:r>
            <w:r>
              <w:rPr>
                <w:rFonts w:ascii="Times New Roman"/>
                <w:b w:val="false"/>
                <w:i w:val="false"/>
                <w:color w:val="000000"/>
                <w:sz w:val="20"/>
              </w:rPr>
              <w:t>
жекелеген топтарына әлеуметтік</w:t>
            </w:r>
            <w:r>
              <w:br/>
            </w:r>
            <w:r>
              <w:rPr>
                <w:rFonts w:ascii="Times New Roman"/>
                <w:b w:val="false"/>
                <w:i w:val="false"/>
                <w:color w:val="000000"/>
                <w:sz w:val="20"/>
              </w:rPr>
              <w:t>
көмек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7589,0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w:t>
            </w:r>
            <w:r>
              <w:br/>
            </w:r>
            <w:r>
              <w:rPr>
                <w:rFonts w:ascii="Times New Roman"/>
                <w:b w:val="false"/>
                <w:i w:val="false"/>
                <w:color w:val="000000"/>
                <w:sz w:val="20"/>
              </w:rPr>
              <w:t>
мүгедек балаларды материалдық</w:t>
            </w:r>
            <w:r>
              <w:br/>
            </w:r>
            <w:r>
              <w:rPr>
                <w:rFonts w:ascii="Times New Roman"/>
                <w:b w:val="false"/>
                <w:i w:val="false"/>
                <w:color w:val="000000"/>
                <w:sz w:val="20"/>
              </w:rPr>
              <w:t>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1111,0</w:t>
            </w:r>
          </w:p>
        </w:tc>
      </w:tr>
      <w:tr>
        <w:trPr>
          <w:trHeight w:val="4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w:t>
            </w:r>
            <w:r>
              <w:br/>
            </w:r>
            <w:r>
              <w:rPr>
                <w:rFonts w:ascii="Times New Roman"/>
                <w:b w:val="false"/>
                <w:i w:val="false"/>
                <w:color w:val="000000"/>
                <w:sz w:val="20"/>
              </w:rPr>
              <w:t>
көмек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7709,0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w:t>
            </w:r>
            <w:r>
              <w:br/>
            </w:r>
            <w:r>
              <w:rPr>
                <w:rFonts w:ascii="Times New Roman"/>
                <w:b w:val="false"/>
                <w:i w:val="false"/>
                <w:color w:val="000000"/>
                <w:sz w:val="20"/>
              </w:rPr>
              <w:t>
мемлекеттік жәрдемақылар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3091,0</w:t>
            </w:r>
          </w:p>
        </w:tc>
      </w:tr>
      <w:tr>
        <w:trPr>
          <w:trHeight w:val="14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w:t>
            </w:r>
            <w:r>
              <w:br/>
            </w:r>
            <w:r>
              <w:rPr>
                <w:rFonts w:ascii="Times New Roman"/>
                <w:b w:val="false"/>
                <w:i w:val="false"/>
                <w:color w:val="000000"/>
                <w:sz w:val="20"/>
              </w:rPr>
              <w:t>
бағдарламасына сәйкес, мұқтаж</w:t>
            </w:r>
            <w:r>
              <w:br/>
            </w:r>
            <w:r>
              <w:rPr>
                <w:rFonts w:ascii="Times New Roman"/>
                <w:b w:val="false"/>
                <w:i w:val="false"/>
                <w:color w:val="000000"/>
                <w:sz w:val="20"/>
              </w:rPr>
              <w:t>
мүгедектерді міндетті гигиеналық</w:t>
            </w:r>
            <w:r>
              <w:br/>
            </w:r>
            <w:r>
              <w:rPr>
                <w:rFonts w:ascii="Times New Roman"/>
                <w:b w:val="false"/>
                <w:i w:val="false"/>
                <w:color w:val="000000"/>
                <w:sz w:val="20"/>
              </w:rPr>
              <w:t>
құралдармен қамтамасыз етуге, және</w:t>
            </w:r>
            <w:r>
              <w:br/>
            </w:r>
            <w:r>
              <w:rPr>
                <w:rFonts w:ascii="Times New Roman"/>
                <w:b w:val="false"/>
                <w:i w:val="false"/>
                <w:color w:val="000000"/>
                <w:sz w:val="20"/>
              </w:rPr>
              <w:t>
ымдау тілі мамандарының, жеке</w:t>
            </w:r>
            <w:r>
              <w:br/>
            </w:r>
            <w:r>
              <w:rPr>
                <w:rFonts w:ascii="Times New Roman"/>
                <w:b w:val="false"/>
                <w:i w:val="false"/>
                <w:color w:val="000000"/>
                <w:sz w:val="20"/>
              </w:rPr>
              <w:t>
көмекшілердің қызмет көрсету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4717,0</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w:t>
            </w:r>
            <w:r>
              <w:br/>
            </w:r>
            <w:r>
              <w:rPr>
                <w:rFonts w:ascii="Times New Roman"/>
                <w:b w:val="false"/>
                <w:i w:val="false"/>
                <w:color w:val="000000"/>
                <w:sz w:val="20"/>
              </w:rPr>
              <w:t>
қамтамасыз ету салаларындағы өзге</w:t>
            </w:r>
            <w:r>
              <w:br/>
            </w:r>
            <w:r>
              <w:rPr>
                <w:rFonts w:ascii="Times New Roman"/>
                <w:b w:val="false"/>
                <w:i w:val="false"/>
                <w:color w:val="000000"/>
                <w:sz w:val="20"/>
              </w:rPr>
              <w:t>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29310,0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жұмыспен қамту және</w:t>
            </w:r>
            <w:r>
              <w:br/>
            </w:r>
            <w:r>
              <w:rPr>
                <w:rFonts w:ascii="Times New Roman"/>
                <w:b w:val="false"/>
                <w:i w:val="false"/>
                <w:color w:val="000000"/>
                <w:sz w:val="20"/>
              </w:rPr>
              <w:t>
әлеуметтік бағдарламалар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29310,0</w:t>
            </w:r>
          </w:p>
        </w:tc>
      </w:tr>
      <w:tr>
        <w:trPr>
          <w:trHeight w:val="10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тұрғындар үшін</w:t>
            </w:r>
            <w:r>
              <w:br/>
            </w:r>
            <w:r>
              <w:rPr>
                <w:rFonts w:ascii="Times New Roman"/>
                <w:b w:val="false"/>
                <w:i w:val="false"/>
                <w:color w:val="000000"/>
                <w:sz w:val="20"/>
              </w:rPr>
              <w:t>
жұмыспен қамту және әлеуметтік</w:t>
            </w:r>
            <w:r>
              <w:br/>
            </w:r>
            <w:r>
              <w:rPr>
                <w:rFonts w:ascii="Times New Roman"/>
                <w:b w:val="false"/>
                <w:i w:val="false"/>
                <w:color w:val="000000"/>
                <w:sz w:val="20"/>
              </w:rPr>
              <w:t>
бағдарламалар саласында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29057,0</w:t>
            </w:r>
          </w:p>
        </w:tc>
      </w:tr>
      <w:tr>
        <w:trPr>
          <w:trHeight w:val="10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w:t>
            </w:r>
            <w:r>
              <w:br/>
            </w:r>
            <w:r>
              <w:rPr>
                <w:rFonts w:ascii="Times New Roman"/>
                <w:b w:val="false"/>
                <w:i w:val="false"/>
                <w:color w:val="000000"/>
                <w:sz w:val="20"/>
              </w:rPr>
              <w:t>
әлеуметтік төлемдерді есептеу,</w:t>
            </w:r>
            <w:r>
              <w:br/>
            </w:r>
            <w:r>
              <w:rPr>
                <w:rFonts w:ascii="Times New Roman"/>
                <w:b w:val="false"/>
                <w:i w:val="false"/>
                <w:color w:val="000000"/>
                <w:sz w:val="20"/>
              </w:rPr>
              <w:t>
төлеу мен жеткізу бойынша</w:t>
            </w:r>
            <w:r>
              <w:br/>
            </w:r>
            <w:r>
              <w:rPr>
                <w:rFonts w:ascii="Times New Roman"/>
                <w:b w:val="false"/>
                <w:i w:val="false"/>
                <w:color w:val="000000"/>
                <w:sz w:val="20"/>
              </w:rPr>
              <w:t>
қызметтерге ақы төлеу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07</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Тұрғын үй-коммуналдық шаруашылық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202399,0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82310,0</w:t>
            </w:r>
          </w:p>
        </w:tc>
      </w:tr>
      <w:tr>
        <w:trPr>
          <w:trHeight w:val="10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22310,0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w:t>
            </w:r>
            <w:r>
              <w:br/>
            </w:r>
            <w:r>
              <w:rPr>
                <w:rFonts w:ascii="Times New Roman"/>
                <w:b w:val="false"/>
                <w:i w:val="false"/>
                <w:color w:val="000000"/>
                <w:sz w:val="20"/>
              </w:rPr>
              <w:t>
жүйесінің қызмет етуі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2310,0</w:t>
            </w:r>
          </w:p>
        </w:tc>
      </w:tr>
      <w:tr>
        <w:trPr>
          <w:trHeight w:val="118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коммуналдық меншігіндегі</w:t>
            </w:r>
            <w:r>
              <w:br/>
            </w:r>
            <w:r>
              <w:rPr>
                <w:rFonts w:ascii="Times New Roman"/>
                <w:b w:val="false"/>
                <w:i w:val="false"/>
                <w:color w:val="000000"/>
                <w:sz w:val="20"/>
              </w:rPr>
              <w:t>
жылу жүйелерін қолдануды</w:t>
            </w:r>
            <w:r>
              <w:br/>
            </w:r>
            <w:r>
              <w:rPr>
                <w:rFonts w:ascii="Times New Roman"/>
                <w:b w:val="false"/>
                <w:i w:val="false"/>
                <w:color w:val="000000"/>
                <w:sz w:val="20"/>
              </w:rPr>
              <w:t>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xml:space="preserve">
қаланың) құрылыс бөлімі </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60000,0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120089,0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поселке, аул (село), ауылдық</w:t>
            </w:r>
            <w:r>
              <w:br/>
            </w:r>
            <w:r>
              <w:rPr>
                <w:rFonts w:ascii="Times New Roman"/>
                <w:b w:val="false"/>
                <w:i w:val="false"/>
                <w:color w:val="000000"/>
                <w:sz w:val="20"/>
              </w:rPr>
              <w:t>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5660,0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2668,0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2557,0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435,0</w:t>
            </w:r>
          </w:p>
        </w:tc>
      </w:tr>
      <w:tr>
        <w:trPr>
          <w:trHeight w:val="10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79891,0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w:t>
            </w:r>
            <w:r>
              <w:br/>
            </w:r>
            <w:r>
              <w:rPr>
                <w:rFonts w:ascii="Times New Roman"/>
                <w:b w:val="false"/>
                <w:i w:val="false"/>
                <w:color w:val="000000"/>
                <w:sz w:val="20"/>
              </w:rPr>
              <w:t>
жарықтандыру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13311,0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19914,0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w:t>
            </w:r>
            <w:r>
              <w:br/>
            </w:r>
            <w:r>
              <w:rPr>
                <w:rFonts w:ascii="Times New Roman"/>
                <w:b w:val="false"/>
                <w:i w:val="false"/>
                <w:color w:val="000000"/>
                <w:sz w:val="20"/>
              </w:rPr>
              <w:t>
туысы жоқтарды жерлеу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317,0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w:t>
            </w:r>
            <w:r>
              <w:br/>
            </w:r>
            <w:r>
              <w:rPr>
                <w:rFonts w:ascii="Times New Roman"/>
                <w:b w:val="false"/>
                <w:i w:val="false"/>
                <w:color w:val="000000"/>
                <w:sz w:val="20"/>
              </w:rPr>
              <w:t>
көгалдандыру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46349,0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34538,0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Қалалардың және елді мекендердің</w:t>
            </w:r>
            <w:r>
              <w:br/>
            </w:r>
            <w:r>
              <w:rPr>
                <w:rFonts w:ascii="Times New Roman"/>
                <w:b w:val="false"/>
                <w:i w:val="false"/>
                <w:color w:val="000000"/>
                <w:sz w:val="20"/>
              </w:rPr>
              <w:t>
абаттандыруын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34538,0</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08</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Мәдениет, спорт, туризм және</w:t>
            </w:r>
            <w:r>
              <w:br/>
            </w:r>
            <w:r>
              <w:rPr>
                <w:rFonts w:ascii="Times New Roman"/>
                <w:b w:val="false"/>
                <w:i w:val="false"/>
                <w:color w:val="000000"/>
                <w:sz w:val="20"/>
              </w:rPr>
              <w:t>
</w:t>
            </w:r>
            <w:r>
              <w:rPr>
                <w:rFonts w:ascii="Times New Roman"/>
                <w:b/>
                <w:i w:val="false"/>
                <w:color w:val="000000"/>
                <w:sz w:val="20"/>
              </w:rPr>
              <w:t>ақпараттық кеңістік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107363,0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36301,0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поселке, аул (село), ауылдық</w:t>
            </w:r>
            <w:r>
              <w:br/>
            </w:r>
            <w:r>
              <w:rPr>
                <w:rFonts w:ascii="Times New Roman"/>
                <w:b w:val="false"/>
                <w:i w:val="false"/>
                <w:color w:val="000000"/>
                <w:sz w:val="20"/>
              </w:rPr>
              <w:t>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6437,0</w:t>
            </w:r>
          </w:p>
        </w:tc>
      </w:tr>
      <w:tr>
        <w:trPr>
          <w:trHeight w:val="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жұмыстарын қолдау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6437,0</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 дамыту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29864,0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29864,0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4700,0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w:t>
            </w:r>
            <w:r>
              <w:br/>
            </w:r>
            <w:r>
              <w:rPr>
                <w:rFonts w:ascii="Times New Roman"/>
                <w:b w:val="false"/>
                <w:i w:val="false"/>
                <w:color w:val="000000"/>
                <w:sz w:val="20"/>
              </w:rPr>
              <w:t>
қалалық) деңгейде спорттық жарыстар</w:t>
            </w:r>
            <w:r>
              <w:br/>
            </w:r>
            <w:r>
              <w:rPr>
                <w:rFonts w:ascii="Times New Roman"/>
                <w:b w:val="false"/>
                <w:i w:val="false"/>
                <w:color w:val="000000"/>
                <w:sz w:val="20"/>
              </w:rPr>
              <w:t>
өткізу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2396,0</w:t>
            </w:r>
          </w:p>
        </w:tc>
      </w:tr>
      <w:tr>
        <w:trPr>
          <w:trHeight w:val="150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w:t>
            </w:r>
            <w:r>
              <w:br/>
            </w:r>
            <w:r>
              <w:rPr>
                <w:rFonts w:ascii="Times New Roman"/>
                <w:b w:val="false"/>
                <w:i w:val="false"/>
                <w:color w:val="000000"/>
                <w:sz w:val="20"/>
              </w:rPr>
              <w:t>
(облыстық маңызы бар қала) құрама</w:t>
            </w:r>
            <w:r>
              <w:br/>
            </w:r>
            <w:r>
              <w:rPr>
                <w:rFonts w:ascii="Times New Roman"/>
                <w:b w:val="false"/>
                <w:i w:val="false"/>
                <w:color w:val="000000"/>
                <w:sz w:val="20"/>
              </w:rPr>
              <w:t>
командаларының мүшелерiн дайындау</w:t>
            </w:r>
            <w:r>
              <w:br/>
            </w:r>
            <w:r>
              <w:rPr>
                <w:rFonts w:ascii="Times New Roman"/>
                <w:b w:val="false"/>
                <w:i w:val="false"/>
                <w:color w:val="000000"/>
                <w:sz w:val="20"/>
              </w:rPr>
              <w:t>
және олардың облыстық спорт</w:t>
            </w:r>
            <w:r>
              <w:br/>
            </w:r>
            <w:r>
              <w:rPr>
                <w:rFonts w:ascii="Times New Roman"/>
                <w:b w:val="false"/>
                <w:i w:val="false"/>
                <w:color w:val="000000"/>
                <w:sz w:val="20"/>
              </w:rPr>
              <w:t>
жарыстарына қатысуы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2304,0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44156,0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26979,0</w:t>
            </w:r>
          </w:p>
        </w:tc>
      </w:tr>
      <w:tr>
        <w:trPr>
          <w:trHeight w:val="4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25889,0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тiлдi және Қазақстан</w:t>
            </w:r>
            <w:r>
              <w:br/>
            </w:r>
            <w:r>
              <w:rPr>
                <w:rFonts w:ascii="Times New Roman"/>
                <w:b w:val="false"/>
                <w:i w:val="false"/>
                <w:color w:val="000000"/>
                <w:sz w:val="20"/>
              </w:rPr>
              <w:t>
халықтарының басқа да тiлдi дамыту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1090,0</w:t>
            </w:r>
          </w:p>
        </w:tc>
      </w:tr>
      <w:tr>
        <w:trPr>
          <w:trHeight w:val="7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17177,0</w:t>
            </w:r>
          </w:p>
        </w:tc>
      </w:tr>
      <w:tr>
        <w:trPr>
          <w:trHeight w:val="7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2768,0</w:t>
            </w:r>
          </w:p>
        </w:tc>
      </w:tr>
      <w:tr>
        <w:trPr>
          <w:trHeight w:val="6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Телерадиохабарлары арқылы</w:t>
            </w:r>
            <w:r>
              <w:br/>
            </w:r>
            <w:r>
              <w:rPr>
                <w:rFonts w:ascii="Times New Roman"/>
                <w:b w:val="false"/>
                <w:i w:val="false"/>
                <w:color w:val="000000"/>
                <w:sz w:val="20"/>
              </w:rPr>
              <w:t>
мемлекеттік ақпараттық саясат</w:t>
            </w:r>
            <w:r>
              <w:br/>
            </w:r>
            <w:r>
              <w:rPr>
                <w:rFonts w:ascii="Times New Roman"/>
                <w:b w:val="false"/>
                <w:i w:val="false"/>
                <w:color w:val="000000"/>
                <w:sz w:val="20"/>
              </w:rPr>
              <w:t>
жүргізу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14409,0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w:t>
            </w:r>
            <w:r>
              <w:br/>
            </w:r>
            <w:r>
              <w:rPr>
                <w:rFonts w:ascii="Times New Roman"/>
                <w:b w:val="false"/>
                <w:i w:val="false"/>
                <w:color w:val="000000"/>
                <w:sz w:val="20"/>
              </w:rPr>
              <w:t>
ақпараттық кеңiстiктi ұйымдастыру</w:t>
            </w:r>
            <w:r>
              <w:br/>
            </w:r>
            <w:r>
              <w:rPr>
                <w:rFonts w:ascii="Times New Roman"/>
                <w:b w:val="false"/>
                <w:i w:val="false"/>
                <w:color w:val="000000"/>
                <w:sz w:val="20"/>
              </w:rPr>
              <w:t>
жөнiндегi өзге де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22206,0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мәдениет және тілдерді</w:t>
            </w:r>
            <w:r>
              <w:br/>
            </w:r>
            <w:r>
              <w:rPr>
                <w:rFonts w:ascii="Times New Roman"/>
                <w:b w:val="false"/>
                <w:i w:val="false"/>
                <w:color w:val="000000"/>
                <w:sz w:val="20"/>
              </w:rPr>
              <w:t>
дамыту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5771,0</w:t>
            </w:r>
          </w:p>
        </w:tc>
      </w:tr>
      <w:tr>
        <w:trPr>
          <w:trHeight w:val="10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w:t>
            </w:r>
            <w:r>
              <w:br/>
            </w:r>
            <w:r>
              <w:rPr>
                <w:rFonts w:ascii="Times New Roman"/>
                <w:b w:val="false"/>
                <w:i w:val="false"/>
                <w:color w:val="000000"/>
                <w:sz w:val="20"/>
              </w:rPr>
              <w:t>
мәдениетті дамыту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5771,0</w:t>
            </w:r>
          </w:p>
        </w:tc>
      </w:tr>
      <w:tr>
        <w:trPr>
          <w:trHeight w:val="6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ішкі саясат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11053,0</w:t>
            </w:r>
          </w:p>
        </w:tc>
      </w:tr>
      <w:tr>
        <w:trPr>
          <w:trHeight w:val="14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w:t>
            </w:r>
            <w:r>
              <w:br/>
            </w:r>
            <w:r>
              <w:rPr>
                <w:rFonts w:ascii="Times New Roman"/>
                <w:b w:val="false"/>
                <w:i w:val="false"/>
                <w:color w:val="000000"/>
                <w:sz w:val="20"/>
              </w:rPr>
              <w:t>
мемлекеттілікті нығайту және</w:t>
            </w:r>
            <w:r>
              <w:br/>
            </w:r>
            <w:r>
              <w:rPr>
                <w:rFonts w:ascii="Times New Roman"/>
                <w:b w:val="false"/>
                <w:i w:val="false"/>
                <w:color w:val="000000"/>
                <w:sz w:val="20"/>
              </w:rPr>
              <w:t>
азаматтардың әлеуметтік</w:t>
            </w:r>
            <w:r>
              <w:br/>
            </w:r>
            <w:r>
              <w:rPr>
                <w:rFonts w:ascii="Times New Roman"/>
                <w:b w:val="false"/>
                <w:i w:val="false"/>
                <w:color w:val="000000"/>
                <w:sz w:val="20"/>
              </w:rPr>
              <w:t>
сенімділігін қалыптастыру саласында</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6173,0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өңірлік</w:t>
            </w:r>
            <w:r>
              <w:br/>
            </w:r>
            <w:r>
              <w:rPr>
                <w:rFonts w:ascii="Times New Roman"/>
                <w:b w:val="false"/>
                <w:i w:val="false"/>
                <w:color w:val="000000"/>
                <w:sz w:val="20"/>
              </w:rPr>
              <w:t>
бағдарламаларды іске асыру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4880,0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дене шынықтыру және спорт</w:t>
            </w:r>
            <w:r>
              <w:br/>
            </w:r>
            <w:r>
              <w:rPr>
                <w:rFonts w:ascii="Times New Roman"/>
                <w:b w:val="false"/>
                <w:i w:val="false"/>
                <w:color w:val="000000"/>
                <w:sz w:val="20"/>
              </w:rPr>
              <w:t>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5382,0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Дене шынықтыру және спорт бөлімі</w:t>
            </w:r>
            <w:r>
              <w:br/>
            </w:r>
            <w:r>
              <w:rPr>
                <w:rFonts w:ascii="Times New Roman"/>
                <w:b w:val="false"/>
                <w:i w:val="false"/>
                <w:color w:val="000000"/>
                <w:sz w:val="20"/>
              </w:rPr>
              <w:t>
қызметін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5382,0</w:t>
            </w:r>
          </w:p>
        </w:tc>
      </w:tr>
      <w:tr>
        <w:trPr>
          <w:trHeight w:val="117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Ауыл, су, орман, балық</w:t>
            </w:r>
            <w:r>
              <w:br/>
            </w:r>
            <w:r>
              <w:rPr>
                <w:rFonts w:ascii="Times New Roman"/>
                <w:b w:val="false"/>
                <w:i w:val="false"/>
                <w:color w:val="000000"/>
                <w:sz w:val="20"/>
              </w:rPr>
              <w:t>
</w:t>
            </w:r>
            <w:r>
              <w:rPr>
                <w:rFonts w:ascii="Times New Roman"/>
                <w:b/>
                <w:i w:val="false"/>
                <w:color w:val="000000"/>
                <w:sz w:val="20"/>
              </w:rPr>
              <w:t>шаруашылығы, ерекше қорғалатын</w:t>
            </w:r>
            <w:r>
              <w:br/>
            </w:r>
            <w:r>
              <w:rPr>
                <w:rFonts w:ascii="Times New Roman"/>
                <w:b w:val="false"/>
                <w:i w:val="false"/>
                <w:color w:val="000000"/>
                <w:sz w:val="20"/>
              </w:rPr>
              <w:t>
</w:t>
            </w:r>
            <w:r>
              <w:rPr>
                <w:rFonts w:ascii="Times New Roman"/>
                <w:b/>
                <w:i w:val="false"/>
                <w:color w:val="000000"/>
                <w:sz w:val="20"/>
              </w:rPr>
              <w:t>табиғи аумақтар, қоршаған ортаны</w:t>
            </w:r>
            <w:r>
              <w:br/>
            </w:r>
            <w:r>
              <w:rPr>
                <w:rFonts w:ascii="Times New Roman"/>
                <w:b w:val="false"/>
                <w:i w:val="false"/>
                <w:color w:val="000000"/>
                <w:sz w:val="20"/>
              </w:rPr>
              <w:t>
</w:t>
            </w:r>
            <w:r>
              <w:rPr>
                <w:rFonts w:ascii="Times New Roman"/>
                <w:b/>
                <w:i w:val="false"/>
                <w:color w:val="000000"/>
                <w:sz w:val="20"/>
              </w:rPr>
              <w:t>және жануарлар дүниесін қорғау,</w:t>
            </w:r>
            <w:r>
              <w:br/>
            </w:r>
            <w:r>
              <w:rPr>
                <w:rFonts w:ascii="Times New Roman"/>
                <w:b w:val="false"/>
                <w:i w:val="false"/>
                <w:color w:val="000000"/>
                <w:sz w:val="20"/>
              </w:rPr>
              <w:t>
</w:t>
            </w:r>
            <w:r>
              <w:rPr>
                <w:rFonts w:ascii="Times New Roman"/>
                <w:b/>
                <w:i w:val="false"/>
                <w:color w:val="000000"/>
                <w:sz w:val="20"/>
              </w:rPr>
              <w:t>жер қатынастары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15886,0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9957,0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ауыл шаруашылығы және</w:t>
            </w:r>
            <w:r>
              <w:br/>
            </w:r>
            <w:r>
              <w:rPr>
                <w:rFonts w:ascii="Times New Roman"/>
                <w:b w:val="false"/>
                <w:i w:val="false"/>
                <w:color w:val="000000"/>
                <w:sz w:val="20"/>
              </w:rPr>
              <w:t>
ветеринария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9957,0</w:t>
            </w:r>
          </w:p>
        </w:tc>
      </w:tr>
      <w:tr>
        <w:trPr>
          <w:trHeight w:val="11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w:t>
            </w:r>
            <w:r>
              <w:br/>
            </w:r>
            <w:r>
              <w:rPr>
                <w:rFonts w:ascii="Times New Roman"/>
                <w:b w:val="false"/>
                <w:i w:val="false"/>
                <w:color w:val="000000"/>
                <w:sz w:val="20"/>
              </w:rPr>
              <w:t>
шаруашылығы және ветеринария</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5137,0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w:t>
            </w:r>
            <w:r>
              <w:br/>
            </w:r>
            <w:r>
              <w:rPr>
                <w:rFonts w:ascii="Times New Roman"/>
                <w:b w:val="false"/>
                <w:i w:val="false"/>
                <w:color w:val="000000"/>
                <w:sz w:val="20"/>
              </w:rPr>
              <w:t>
шұңқырлардың) жұмыс істеуін</w:t>
            </w:r>
            <w:r>
              <w:br/>
            </w:r>
            <w:r>
              <w:rPr>
                <w:rFonts w:ascii="Times New Roman"/>
                <w:b w:val="false"/>
                <w:i w:val="false"/>
                <w:color w:val="000000"/>
                <w:sz w:val="20"/>
              </w:rPr>
              <w:t>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3859,0</w:t>
            </w:r>
          </w:p>
        </w:tc>
      </w:tr>
      <w:tr>
        <w:trPr>
          <w:trHeight w:val="8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w:t>
            </w:r>
            <w:r>
              <w:br/>
            </w:r>
            <w:r>
              <w:rPr>
                <w:rFonts w:ascii="Times New Roman"/>
                <w:b w:val="false"/>
                <w:i w:val="false"/>
                <w:color w:val="000000"/>
                <w:sz w:val="20"/>
              </w:rPr>
              <w:t>
аулауды және жоюды ұйымдастыру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5929,0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 қатынастары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5929,0</w:t>
            </w:r>
          </w:p>
        </w:tc>
      </w:tr>
      <w:tr>
        <w:trPr>
          <w:trHeight w:val="10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w:t>
            </w:r>
            <w:r>
              <w:br/>
            </w:r>
            <w:r>
              <w:rPr>
                <w:rFonts w:ascii="Times New Roman"/>
                <w:b w:val="false"/>
                <w:i w:val="false"/>
                <w:color w:val="000000"/>
                <w:sz w:val="20"/>
              </w:rPr>
              <w:t>
аумағында жер қатынастарын реттеу</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5929,0</w:t>
            </w:r>
          </w:p>
        </w:tc>
      </w:tr>
      <w:tr>
        <w:trPr>
          <w:trHeight w:val="6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Өнеркәсіп, сәулет, қала құрылысы</w:t>
            </w:r>
            <w:r>
              <w:br/>
            </w:r>
            <w:r>
              <w:rPr>
                <w:rFonts w:ascii="Times New Roman"/>
                <w:b w:val="false"/>
                <w:i w:val="false"/>
                <w:color w:val="000000"/>
                <w:sz w:val="20"/>
              </w:rPr>
              <w:t>
</w:t>
            </w:r>
            <w:r>
              <w:rPr>
                <w:rFonts w:ascii="Times New Roman"/>
                <w:b/>
                <w:i w:val="false"/>
                <w:color w:val="000000"/>
                <w:sz w:val="20"/>
              </w:rPr>
              <w:t>және құрылыс қызметі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11737,0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r>
              <w:br/>
            </w:r>
            <w:r>
              <w:rPr>
                <w:rFonts w:ascii="Times New Roman"/>
                <w:b w:val="false"/>
                <w:i w:val="false"/>
                <w:color w:val="000000"/>
                <w:sz w:val="20"/>
              </w:rPr>
              <w:t>
қызметі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11737,0</w:t>
            </w:r>
          </w:p>
        </w:tc>
      </w:tr>
      <w:tr>
        <w:trPr>
          <w:trHeight w:val="7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құрылыс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5619,0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w:t>
            </w:r>
            <w:r>
              <w:br/>
            </w:r>
            <w:r>
              <w:rPr>
                <w:rFonts w:ascii="Times New Roman"/>
                <w:b w:val="false"/>
                <w:i w:val="false"/>
                <w:color w:val="000000"/>
                <w:sz w:val="20"/>
              </w:rPr>
              <w:t>
саласындағы мемлекеттік саясатты</w:t>
            </w:r>
            <w:r>
              <w:br/>
            </w:r>
            <w:r>
              <w:rPr>
                <w:rFonts w:ascii="Times New Roman"/>
                <w:b w:val="false"/>
                <w:i w:val="false"/>
                <w:color w:val="000000"/>
                <w:sz w:val="20"/>
              </w:rPr>
              <w:t>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5619,0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сәулет және қала құрылысы</w:t>
            </w:r>
            <w:r>
              <w:br/>
            </w:r>
            <w:r>
              <w:rPr>
                <w:rFonts w:ascii="Times New Roman"/>
                <w:b w:val="false"/>
                <w:i w:val="false"/>
                <w:color w:val="000000"/>
                <w:sz w:val="20"/>
              </w:rPr>
              <w:t>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6118,0</w:t>
            </w:r>
          </w:p>
        </w:tc>
      </w:tr>
      <w:tr>
        <w:trPr>
          <w:trHeight w:val="10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w:t>
            </w:r>
            <w:r>
              <w:br/>
            </w:r>
            <w:r>
              <w:rPr>
                <w:rFonts w:ascii="Times New Roman"/>
                <w:b w:val="false"/>
                <w:i w:val="false"/>
                <w:color w:val="000000"/>
                <w:sz w:val="20"/>
              </w:rPr>
              <w:t>
қала құрылысы саласындағы</w:t>
            </w:r>
            <w:r>
              <w:br/>
            </w:r>
            <w:r>
              <w:rPr>
                <w:rFonts w:ascii="Times New Roman"/>
                <w:b w:val="false"/>
                <w:i w:val="false"/>
                <w:color w:val="000000"/>
                <w:sz w:val="20"/>
              </w:rPr>
              <w:t>
мемлекеттік саясатты іске асыру</w:t>
            </w:r>
            <w:r>
              <w:br/>
            </w:r>
            <w:r>
              <w:rPr>
                <w:rFonts w:ascii="Times New Roman"/>
                <w:b w:val="false"/>
                <w:i w:val="false"/>
                <w:color w:val="000000"/>
                <w:sz w:val="20"/>
              </w:rPr>
              <w:t>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6118,0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12</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Көлік және коммуникация</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47807,0</w:t>
            </w:r>
          </w:p>
        </w:tc>
      </w:tr>
      <w:tr>
        <w:trPr>
          <w:trHeight w:val="37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47807,0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3024,0</w:t>
            </w:r>
          </w:p>
        </w:tc>
      </w:tr>
      <w:tr>
        <w:trPr>
          <w:trHeight w:val="10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 істеуін</w:t>
            </w:r>
            <w:r>
              <w:br/>
            </w:r>
            <w:r>
              <w:rPr>
                <w:rFonts w:ascii="Times New Roman"/>
                <w:b w:val="false"/>
                <w:i w:val="false"/>
                <w:color w:val="000000"/>
                <w:sz w:val="20"/>
              </w:rPr>
              <w:t>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3024,0</w:t>
            </w:r>
          </w:p>
        </w:tc>
      </w:tr>
      <w:tr>
        <w:trPr>
          <w:trHeight w:val="11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44783,0</w:t>
            </w:r>
          </w:p>
        </w:tc>
      </w:tr>
      <w:tr>
        <w:trPr>
          <w:trHeight w:val="4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w:t>
            </w:r>
            <w:r>
              <w:br/>
            </w:r>
            <w:r>
              <w:rPr>
                <w:rFonts w:ascii="Times New Roman"/>
                <w:b w:val="false"/>
                <w:i w:val="false"/>
                <w:color w:val="000000"/>
                <w:sz w:val="20"/>
              </w:rPr>
              <w:t>
қамтамасыз ету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44783,0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27295,0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w:t>
            </w:r>
            <w:r>
              <w:br/>
            </w:r>
            <w:r>
              <w:rPr>
                <w:rFonts w:ascii="Times New Roman"/>
                <w:b w:val="false"/>
                <w:i w:val="false"/>
                <w:color w:val="000000"/>
                <w:sz w:val="20"/>
              </w:rPr>
              <w:t>
бәсекелестікті қорғау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5635,0</w:t>
            </w:r>
          </w:p>
        </w:tc>
      </w:tr>
      <w:tr>
        <w:trPr>
          <w:trHeight w:val="7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кәсіпкерлік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5635,0</w:t>
            </w:r>
          </w:p>
        </w:tc>
      </w:tr>
      <w:tr>
        <w:trPr>
          <w:trHeight w:val="10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 кәсіпті дамыту саласындағы мемлекеттік саясатты іске асыру жөніндегі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5175,0</w:t>
            </w:r>
          </w:p>
        </w:tc>
      </w:tr>
      <w:tr>
        <w:trPr>
          <w:trHeight w:val="31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460,0</w:t>
            </w:r>
          </w:p>
        </w:tc>
      </w:tr>
      <w:tr>
        <w:trPr>
          <w:trHeight w:val="5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21660,0</w:t>
            </w:r>
          </w:p>
        </w:tc>
      </w:tr>
      <w:tr>
        <w:trPr>
          <w:trHeight w:val="1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қаржы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13967,0</w:t>
            </w:r>
          </w:p>
        </w:tc>
      </w:tr>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жергілікті атқарушы</w:t>
            </w:r>
            <w:r>
              <w:br/>
            </w:r>
            <w:r>
              <w:rPr>
                <w:rFonts w:ascii="Times New Roman"/>
                <w:b w:val="false"/>
                <w:i w:val="false"/>
                <w:color w:val="000000"/>
                <w:sz w:val="20"/>
              </w:rPr>
              <w:t>
органның резерві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13967,0</w:t>
            </w:r>
          </w:p>
        </w:tc>
      </w:tr>
      <w:tr>
        <w:trPr>
          <w:trHeight w:val="10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w:t>
            </w:r>
            <w:r>
              <w:br/>
            </w:r>
            <w:r>
              <w:rPr>
                <w:rFonts w:ascii="Times New Roman"/>
                <w:b w:val="false"/>
                <w:i w:val="false"/>
                <w:color w:val="000000"/>
                <w:sz w:val="20"/>
              </w:rPr>
              <w:t>
қаланың) тұрғын үй-коммуналдық</w:t>
            </w:r>
            <w:r>
              <w:br/>
            </w:r>
            <w:r>
              <w:rPr>
                <w:rFonts w:ascii="Times New Roman"/>
                <w:b w:val="false"/>
                <w:i w:val="false"/>
                <w:color w:val="000000"/>
                <w:sz w:val="20"/>
              </w:rPr>
              <w:t>
шаруашылығы, жолаушылар көлігі және</w:t>
            </w:r>
            <w:r>
              <w:br/>
            </w:r>
            <w:r>
              <w:rPr>
                <w:rFonts w:ascii="Times New Roman"/>
                <w:b w:val="false"/>
                <w:i w:val="false"/>
                <w:color w:val="000000"/>
                <w:sz w:val="20"/>
              </w:rPr>
              <w:t>
автомобиль жолдары бөлімі</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7693,0</w:t>
            </w:r>
          </w:p>
        </w:tc>
      </w:tr>
      <w:tr>
        <w:trPr>
          <w:trHeight w:val="14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w:t>
            </w:r>
            <w:r>
              <w:br/>
            </w:r>
            <w:r>
              <w:rPr>
                <w:rFonts w:ascii="Times New Roman"/>
                <w:b w:val="false"/>
                <w:i w:val="false"/>
                <w:color w:val="000000"/>
                <w:sz w:val="20"/>
              </w:rPr>
              <w:t>
үй-коммуналдық шаруашылығы,</w:t>
            </w:r>
            <w:r>
              <w:br/>
            </w:r>
            <w:r>
              <w:rPr>
                <w:rFonts w:ascii="Times New Roman"/>
                <w:b w:val="false"/>
                <w:i w:val="false"/>
                <w:color w:val="000000"/>
                <w:sz w:val="20"/>
              </w:rPr>
              <w:t>
жолаушылар көлігі және автомобиль</w:t>
            </w:r>
            <w:r>
              <w:br/>
            </w:r>
            <w:r>
              <w:rPr>
                <w:rFonts w:ascii="Times New Roman"/>
                <w:b w:val="false"/>
                <w:i w:val="false"/>
                <w:color w:val="000000"/>
                <w:sz w:val="20"/>
              </w:rPr>
              <w:t>
жолдары саласындағы мемлекеттік</w:t>
            </w:r>
            <w:r>
              <w:br/>
            </w:r>
            <w:r>
              <w:rPr>
                <w:rFonts w:ascii="Times New Roman"/>
                <w:b w:val="false"/>
                <w:i w:val="false"/>
                <w:color w:val="000000"/>
                <w:sz w:val="20"/>
              </w:rPr>
              <w:t>
саясатты іске асыру жөніндегі</w:t>
            </w:r>
            <w:r>
              <w:br/>
            </w:r>
            <w:r>
              <w:rPr>
                <w:rFonts w:ascii="Times New Roman"/>
                <w:b w:val="false"/>
                <w:i w:val="false"/>
                <w:color w:val="000000"/>
                <w:sz w:val="20"/>
              </w:rPr>
              <w:t>
қызметтер</w:t>
            </w:r>
          </w:p>
        </w:tc>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7693,0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433"/>
        <w:gridCol w:w="653"/>
        <w:gridCol w:w="693"/>
        <w:gridCol w:w="7173"/>
        <w:gridCol w:w="2113"/>
      </w:tblGrid>
      <w:tr>
        <w:trPr>
          <w:trHeight w:val="43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ІІІ. Таза бюджеттік кредиттеу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25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ІV. Қаржылық активтермен</w:t>
            </w:r>
            <w:r>
              <w:br/>
            </w:r>
            <w:r>
              <w:rPr>
                <w:rFonts w:ascii="Times New Roman"/>
                <w:b w:val="false"/>
                <w:i w:val="false"/>
                <w:color w:val="000000"/>
                <w:sz w:val="20"/>
              </w:rPr>
              <w:t>
</w:t>
            </w:r>
            <w:r>
              <w:rPr>
                <w:rFonts w:ascii="Times New Roman"/>
                <w:b/>
                <w:i w:val="false"/>
                <w:color w:val="000000"/>
                <w:sz w:val="20"/>
              </w:rPr>
              <w:t>операциялық бойынша сальдо</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Қаржылық активтерді сатып алу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13</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10000,0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4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w:t>
            </w:r>
            <w:r>
              <w:br/>
            </w:r>
            <w:r>
              <w:rPr>
                <w:rFonts w:ascii="Times New Roman"/>
                <w:b w:val="false"/>
                <w:i w:val="false"/>
                <w:color w:val="000000"/>
                <w:sz w:val="20"/>
              </w:rPr>
              <w:t>
қаржы бөлімі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7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w:t>
            </w:r>
            <w:r>
              <w:br/>
            </w:r>
            <w:r>
              <w:rPr>
                <w:rFonts w:ascii="Times New Roman"/>
                <w:b w:val="false"/>
                <w:i w:val="false"/>
                <w:color w:val="000000"/>
                <w:sz w:val="20"/>
              </w:rPr>
              <w:t>
капиталын қалыптастыру немесе</w:t>
            </w:r>
            <w:r>
              <w:br/>
            </w:r>
            <w:r>
              <w:rPr>
                <w:rFonts w:ascii="Times New Roman"/>
                <w:b w:val="false"/>
                <w:i w:val="false"/>
                <w:color w:val="000000"/>
                <w:sz w:val="20"/>
              </w:rPr>
              <w:t>
ұлғайту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 Бюджеттің тапшылығы (профициті)</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VІ. Бюджеттің тапшылығын қаржыландыру (профицитті пайдалану)</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0,0</w:t>
            </w:r>
          </w:p>
        </w:tc>
      </w:tr>
    </w:tbl>
    <w:bookmarkStart w:name="z15" w:id="4"/>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23 желтоқсандағы </w:t>
      </w:r>
      <w:r>
        <w:br/>
      </w:r>
      <w:r>
        <w:rPr>
          <w:rFonts w:ascii="Times New Roman"/>
          <w:b w:val="false"/>
          <w:i w:val="false"/>
          <w:color w:val="000000"/>
          <w:sz w:val="28"/>
        </w:rPr>
        <w:t xml:space="preserve">
№ 271 шешіміне 4-қосымша  </w:t>
      </w:r>
    </w:p>
    <w:bookmarkEnd w:id="4"/>
    <w:p>
      <w:pPr>
        <w:spacing w:after="0"/>
        <w:ind w:left="0"/>
        <w:jc w:val="left"/>
      </w:pPr>
      <w:r>
        <w:rPr>
          <w:rFonts w:ascii="Times New Roman"/>
          <w:b/>
          <w:i w:val="false"/>
          <w:color w:val="000000"/>
        </w:rPr>
        <w:t xml:space="preserve"> Лисаков қаласының 2010 жылға арналған</w:t>
      </w:r>
      <w:r>
        <w:br/>
      </w:r>
      <w:r>
        <w:rPr>
          <w:rFonts w:ascii="Times New Roman"/>
          <w:b/>
          <w:i w:val="false"/>
          <w:color w:val="000000"/>
        </w:rPr>
        <w:t>
бюджетті орындау процесінде секвестрлеуге</w:t>
      </w:r>
      <w:r>
        <w:br/>
      </w:r>
      <w:r>
        <w:rPr>
          <w:rFonts w:ascii="Times New Roman"/>
          <w:b/>
          <w:i w:val="false"/>
          <w:color w:val="000000"/>
        </w:rPr>
        <w:t>
жатпайтын жергілікті бюджеттік бағдарламаларының</w:t>
      </w:r>
      <w:r>
        <w:br/>
      </w:r>
      <w:r>
        <w:rPr>
          <w:rFonts w:ascii="Times New Roman"/>
          <w:b/>
          <w:i w:val="false"/>
          <w:color w:val="000000"/>
        </w:rPr>
        <w:t>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873"/>
      </w:tblGrid>
      <w:tr>
        <w:trPr>
          <w:trHeight w:val="30" w:hRule="atLeast"/>
        </w:trPr>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r>
      <w:tr>
        <w:trPr>
          <w:trHeight w:val="30" w:hRule="atLeast"/>
        </w:trPr>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Білім беру</w:t>
            </w:r>
          </w:p>
        </w:tc>
      </w:tr>
      <w:tr>
        <w:trPr>
          <w:trHeight w:val="30" w:hRule="atLeast"/>
        </w:trPr>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r>
      <w:tr>
        <w:trPr>
          <w:trHeight w:val="30" w:hRule="atLeast"/>
        </w:trPr>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Денсаулық сақтау</w:t>
            </w:r>
          </w:p>
        </w:tc>
      </w:tr>
      <w:tr>
        <w:trPr>
          <w:trHeight w:val="30" w:hRule="atLeast"/>
        </w:trPr>
        <w:tc>
          <w:tcPr>
            <w:tcW w:w="11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w:t>
            </w:r>
            <w:r>
              <w:br/>
            </w:r>
            <w:r>
              <w:rPr>
                <w:rFonts w:ascii="Times New Roman"/>
                <w:b w:val="false"/>
                <w:i w:val="false"/>
                <w:color w:val="000000"/>
                <w:sz w:val="20"/>
              </w:rPr>
              <w:t>
көрсететін ең жақын денсаулық сақтау ұйымына жеткізуді</w:t>
            </w:r>
            <w:r>
              <w:br/>
            </w:r>
            <w:r>
              <w:rPr>
                <w:rFonts w:ascii="Times New Roman"/>
                <w:b w:val="false"/>
                <w:i w:val="false"/>
                <w:color w:val="000000"/>
                <w:sz w:val="20"/>
              </w:rPr>
              <w:t>
ұйымдастыру</w:t>
            </w:r>
          </w:p>
        </w:tc>
      </w:tr>
    </w:tbl>
    <w:bookmarkStart w:name="z16" w:id="5"/>
    <w:p>
      <w:pPr>
        <w:spacing w:after="0"/>
        <w:ind w:left="0"/>
        <w:jc w:val="both"/>
      </w:pPr>
      <w:r>
        <w:rPr>
          <w:rFonts w:ascii="Times New Roman"/>
          <w:b w:val="false"/>
          <w:i w:val="false"/>
          <w:color w:val="000000"/>
          <w:sz w:val="28"/>
        </w:rPr>
        <w:t xml:space="preserve">
Мәслихаттың        </w:t>
      </w:r>
      <w:r>
        <w:br/>
      </w:r>
      <w:r>
        <w:rPr>
          <w:rFonts w:ascii="Times New Roman"/>
          <w:b w:val="false"/>
          <w:i w:val="false"/>
          <w:color w:val="000000"/>
          <w:sz w:val="28"/>
        </w:rPr>
        <w:t xml:space="preserve">
2009 жылғы 23 желтоқсандағы  </w:t>
      </w:r>
      <w:r>
        <w:br/>
      </w:r>
      <w:r>
        <w:rPr>
          <w:rFonts w:ascii="Times New Roman"/>
          <w:b w:val="false"/>
          <w:i w:val="false"/>
          <w:color w:val="000000"/>
          <w:sz w:val="28"/>
        </w:rPr>
        <w:t xml:space="preserve">
№ 271 шешіміне 5-қосымша  </w:t>
      </w:r>
    </w:p>
    <w:bookmarkEnd w:id="5"/>
    <w:p>
      <w:pPr>
        <w:spacing w:after="0"/>
        <w:ind w:left="0"/>
        <w:jc w:val="left"/>
      </w:pPr>
      <w:r>
        <w:rPr>
          <w:rFonts w:ascii="Times New Roman"/>
          <w:b/>
          <w:i w:val="false"/>
          <w:color w:val="000000"/>
        </w:rPr>
        <w:t xml:space="preserve"> 2010 жылға арналған кенттің, ауылдың (селоның),</w:t>
      </w:r>
      <w:r>
        <w:br/>
      </w:r>
      <w:r>
        <w:rPr>
          <w:rFonts w:ascii="Times New Roman"/>
          <w:b/>
          <w:i w:val="false"/>
          <w:color w:val="000000"/>
        </w:rPr>
        <w:t>
ауылдық (селолық) округ әкімі аппараттарының</w:t>
      </w:r>
      <w:r>
        <w:br/>
      </w:r>
      <w:r>
        <w:rPr>
          <w:rFonts w:ascii="Times New Roman"/>
          <w:b/>
          <w:i w:val="false"/>
          <w:color w:val="000000"/>
        </w:rPr>
        <w:t>
бюджеттік бағдарламаларының тізбесі</w:t>
      </w:r>
    </w:p>
    <w:p>
      <w:pPr>
        <w:spacing w:after="0"/>
        <w:ind w:left="0"/>
        <w:jc w:val="both"/>
      </w:pPr>
      <w:r>
        <w:rPr>
          <w:rFonts w:ascii="Times New Roman"/>
          <w:b w:val="false"/>
          <w:i w:val="false"/>
          <w:color w:val="ff0000"/>
          <w:sz w:val="28"/>
        </w:rPr>
        <w:t xml:space="preserve">      Ескерту. 5-қосымша жаңа редакцияда - Қостанай облысы Лисаков қаласы мәслихатының 2010.10.22 </w:t>
      </w:r>
      <w:r>
        <w:rPr>
          <w:rFonts w:ascii="Times New Roman"/>
          <w:b w:val="false"/>
          <w:i w:val="false"/>
          <w:color w:val="ff0000"/>
          <w:sz w:val="28"/>
        </w:rPr>
        <w:t>№ 371</w:t>
      </w:r>
      <w:r>
        <w:rPr>
          <w:rFonts w:ascii="Times New Roman"/>
          <w:b w:val="false"/>
          <w:i w:val="false"/>
          <w:color w:val="ff0000"/>
          <w:sz w:val="28"/>
        </w:rPr>
        <w:t xml:space="preserve"> (2010 жылғы 1 қаңтардан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3"/>
        <w:gridCol w:w="653"/>
        <w:gridCol w:w="873"/>
        <w:gridCol w:w="853"/>
        <w:gridCol w:w="6873"/>
        <w:gridCol w:w="1813"/>
      </w:tblGrid>
      <w:tr>
        <w:trPr>
          <w:trHeight w:val="36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мың</w:t>
            </w:r>
            <w:r>
              <w:br/>
            </w:r>
            <w:r>
              <w:rPr>
                <w:rFonts w:ascii="Times New Roman"/>
                <w:b w:val="false"/>
                <w:i w:val="false"/>
                <w:color w:val="000000"/>
                <w:sz w:val="20"/>
              </w:rPr>
              <w:t>
теңге</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кіші топ</w:t>
            </w:r>
          </w:p>
        </w:tc>
        <w:tc>
          <w:tcPr>
            <w:tcW w:w="0" w:type="auto"/>
            <w:vMerge/>
            <w:tcBorders>
              <w:top w:val="nil"/>
              <w:left w:val="single" w:color="cfcfcf" w:sz="5"/>
              <w:bottom w:val="single" w:color="cfcfcf" w:sz="5"/>
              <w:right w:val="single" w:color="cfcfcf" w:sz="5"/>
            </w:tcBorders>
          </w:tcP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36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"Октябрь поселкесі әкімінің аппараты"</w:t>
            </w:r>
            <w:r>
              <w:br/>
            </w:r>
            <w:r>
              <w:rPr>
                <w:rFonts w:ascii="Times New Roman"/>
                <w:b w:val="false"/>
                <w:i w:val="false"/>
                <w:color w:val="000000"/>
                <w:sz w:val="20"/>
              </w:rPr>
              <w:t>
мемлекеттік мекемесі</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12347,0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12347,0</w:t>
            </w:r>
          </w:p>
        </w:tc>
      </w:tr>
      <w:tr>
        <w:trPr>
          <w:trHeight w:val="84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12347,0</w:t>
            </w:r>
          </w:p>
        </w:tc>
      </w:tr>
      <w:tr>
        <w:trPr>
          <w:trHeight w:val="11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w:t>
            </w:r>
            <w:r>
              <w:br/>
            </w:r>
            <w:r>
              <w:rPr>
                <w:rFonts w:ascii="Times New Roman"/>
                <w:b w:val="false"/>
                <w:i w:val="false"/>
                <w:color w:val="000000"/>
                <w:sz w:val="20"/>
              </w:rPr>
              <w:t>
бар қаланың, кенттің, ауылдың</w:t>
            </w:r>
            <w:r>
              <w:br/>
            </w:r>
            <w:r>
              <w:rPr>
                <w:rFonts w:ascii="Times New Roman"/>
                <w:b w:val="false"/>
                <w:i w:val="false"/>
                <w:color w:val="000000"/>
                <w:sz w:val="20"/>
              </w:rPr>
              <w:t>
(селоның), ауылдық (селолық) округ</w:t>
            </w:r>
            <w:r>
              <w:br/>
            </w:r>
            <w:r>
              <w:rPr>
                <w:rFonts w:ascii="Times New Roman"/>
                <w:b w:val="false"/>
                <w:i w:val="false"/>
                <w:color w:val="000000"/>
                <w:sz w:val="20"/>
              </w:rPr>
              <w:t>
әкімі қызметін қамтамасыз ету</w:t>
            </w:r>
            <w:r>
              <w:br/>
            </w:r>
            <w:r>
              <w:rPr>
                <w:rFonts w:ascii="Times New Roman"/>
                <w:b w:val="false"/>
                <w:i w:val="false"/>
                <w:color w:val="000000"/>
                <w:sz w:val="20"/>
              </w:rPr>
              <w:t>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11907,0</w:t>
            </w:r>
          </w:p>
        </w:tc>
      </w:tr>
      <w:tr>
        <w:trPr>
          <w:trHeight w:val="7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7468,0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7468,0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7468,0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және</w:t>
            </w:r>
            <w:r>
              <w:br/>
            </w:r>
            <w:r>
              <w:rPr>
                <w:rFonts w:ascii="Times New Roman"/>
                <w:b w:val="false"/>
                <w:i w:val="false"/>
                <w:color w:val="000000"/>
                <w:sz w:val="20"/>
              </w:rPr>
              <w:t>
оқыту ұйымдарын қолдау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7468,0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3790,0</w:t>
            </w:r>
          </w:p>
        </w:tc>
      </w:tr>
      <w:tr>
        <w:trPr>
          <w:trHeight w:val="82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3790,0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2139,0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1466,0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мен</w:t>
            </w:r>
            <w:r>
              <w:br/>
            </w:r>
            <w:r>
              <w:rPr>
                <w:rFonts w:ascii="Times New Roman"/>
                <w:b w:val="false"/>
                <w:i w:val="false"/>
                <w:color w:val="000000"/>
                <w:sz w:val="20"/>
              </w:rPr>
              <w:t>
көгалдандыру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Мәдениет,спорт, туризм және</w:t>
            </w:r>
            <w:r>
              <w:br/>
            </w:r>
            <w:r>
              <w:rPr>
                <w:rFonts w:ascii="Times New Roman"/>
                <w:b w:val="false"/>
                <w:i w:val="false"/>
                <w:color w:val="000000"/>
                <w:sz w:val="20"/>
              </w:rPr>
              <w:t>
ақпараттық кеңістік</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5975,0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5975,0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5975,0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w:t>
            </w:r>
            <w:r>
              <w:br/>
            </w:r>
            <w:r>
              <w:rPr>
                <w:rFonts w:ascii="Times New Roman"/>
                <w:b w:val="false"/>
                <w:i w:val="false"/>
                <w:color w:val="000000"/>
                <w:sz w:val="20"/>
              </w:rPr>
              <w:t>
жұмыстарын қолдау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5975,0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2320,0</w:t>
            </w:r>
          </w:p>
        </w:tc>
      </w:tr>
      <w:tr>
        <w:trPr>
          <w:trHeight w:val="76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w:t>
            </w:r>
            <w:r>
              <w:br/>
            </w:r>
            <w:r>
              <w:rPr>
                <w:rFonts w:ascii="Times New Roman"/>
                <w:b w:val="false"/>
                <w:i w:val="false"/>
                <w:color w:val="000000"/>
                <w:sz w:val="20"/>
              </w:rPr>
              <w:t>
қала, кент, ауыл (село), ауылдық</w:t>
            </w:r>
            <w:r>
              <w:br/>
            </w:r>
            <w:r>
              <w:rPr>
                <w:rFonts w:ascii="Times New Roman"/>
                <w:b w:val="false"/>
                <w:i w:val="false"/>
                <w:color w:val="000000"/>
                <w:sz w:val="20"/>
              </w:rPr>
              <w:t>
(селолық) округ әкімінің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2320,0</w:t>
            </w:r>
          </w:p>
        </w:tc>
      </w:tr>
      <w:tr>
        <w:trPr>
          <w:trHeight w:val="11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2320,0</w:t>
            </w:r>
          </w:p>
        </w:tc>
      </w:tr>
      <w:tr>
        <w:trPr>
          <w:trHeight w:val="52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"Красногор селосы әкімінің аппараты" мемлекеттік мекемесі</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w:t>
            </w:r>
            <w:r>
              <w:br/>
            </w:r>
            <w:r>
              <w:rPr>
                <w:rFonts w:ascii="Times New Roman"/>
                <w:b w:val="false"/>
                <w:i w:val="false"/>
                <w:color w:val="000000"/>
                <w:sz w:val="20"/>
              </w:rPr>
              <w:t>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5706,0</w:t>
            </w:r>
          </w:p>
        </w:tc>
      </w:tr>
      <w:tr>
        <w:trPr>
          <w:trHeight w:val="75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w:t>
            </w:r>
            <w:r>
              <w:br/>
            </w:r>
            <w:r>
              <w:rPr>
                <w:rFonts w:ascii="Times New Roman"/>
                <w:b w:val="false"/>
                <w:i w:val="false"/>
                <w:color w:val="000000"/>
                <w:sz w:val="20"/>
              </w:rPr>
              <w:t>
функцияларын орындайтын өкілді,</w:t>
            </w:r>
            <w:r>
              <w:br/>
            </w:r>
            <w:r>
              <w:rPr>
                <w:rFonts w:ascii="Times New Roman"/>
                <w:b w:val="false"/>
                <w:i w:val="false"/>
                <w:color w:val="000000"/>
                <w:sz w:val="20"/>
              </w:rPr>
              <w:t>
атқарушы және басқа органдар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5706,0</w:t>
            </w:r>
          </w:p>
        </w:tc>
      </w:tr>
      <w:tr>
        <w:trPr>
          <w:trHeight w:val="7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5706,0</w:t>
            </w:r>
          </w:p>
        </w:tc>
      </w:tr>
      <w:tr>
        <w:trPr>
          <w:trHeight w:val="109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ауданның, аудандық маңызы</w:t>
            </w:r>
            <w:r>
              <w:br/>
            </w:r>
            <w:r>
              <w:rPr>
                <w:rFonts w:ascii="Times New Roman"/>
                <w:b w:val="false"/>
                <w:i w:val="false"/>
                <w:color w:val="000000"/>
                <w:sz w:val="20"/>
              </w:rPr>
              <w:t>
бар қаланың, кенттің, ауылдың</w:t>
            </w:r>
            <w:r>
              <w:br/>
            </w:r>
            <w:r>
              <w:rPr>
                <w:rFonts w:ascii="Times New Roman"/>
                <w:b w:val="false"/>
                <w:i w:val="false"/>
                <w:color w:val="000000"/>
                <w:sz w:val="20"/>
              </w:rPr>
              <w:t>
(селоның), ауылдық (селолық) округ</w:t>
            </w:r>
            <w:r>
              <w:br/>
            </w:r>
            <w:r>
              <w:rPr>
                <w:rFonts w:ascii="Times New Roman"/>
                <w:b w:val="false"/>
                <w:i w:val="false"/>
                <w:color w:val="000000"/>
                <w:sz w:val="20"/>
              </w:rPr>
              <w:t>
әкімі қызметін қамтамасыз ету</w:t>
            </w:r>
            <w:r>
              <w:br/>
            </w:r>
            <w:r>
              <w:rPr>
                <w:rFonts w:ascii="Times New Roman"/>
                <w:b w:val="false"/>
                <w:i w:val="false"/>
                <w:color w:val="000000"/>
                <w:sz w:val="20"/>
              </w:rPr>
              <w:t>
жөніндегі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5286,0</w:t>
            </w:r>
          </w:p>
        </w:tc>
      </w:tr>
      <w:tr>
        <w:trPr>
          <w:trHeight w:val="72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w:t>
            </w:r>
            <w:r>
              <w:br/>
            </w:r>
            <w:r>
              <w:rPr>
                <w:rFonts w:ascii="Times New Roman"/>
                <w:b w:val="false"/>
                <w:i w:val="false"/>
                <w:color w:val="000000"/>
                <w:sz w:val="20"/>
              </w:rPr>
              <w:t>
материалдық-техникалық</w:t>
            </w:r>
            <w:r>
              <w:br/>
            </w:r>
            <w:r>
              <w:rPr>
                <w:rFonts w:ascii="Times New Roman"/>
                <w:b w:val="false"/>
                <w:i w:val="false"/>
                <w:color w:val="000000"/>
                <w:sz w:val="20"/>
              </w:rPr>
              <w:t>
жарақтандыру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w:t>
            </w:r>
            <w:r>
              <w:br/>
            </w:r>
            <w:r>
              <w:rPr>
                <w:rFonts w:ascii="Times New Roman"/>
                <w:b w:val="false"/>
                <w:i w:val="false"/>
                <w:color w:val="000000"/>
                <w:sz w:val="20"/>
              </w:rPr>
              <w:t>
де қызметтер</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7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108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w:t>
            </w:r>
            <w:r>
              <w:br/>
            </w:r>
            <w:r>
              <w:rPr>
                <w:rFonts w:ascii="Times New Roman"/>
                <w:b w:val="false"/>
                <w:i w:val="false"/>
                <w:color w:val="000000"/>
                <w:sz w:val="20"/>
              </w:rPr>
              <w:t>
адамдарды дәрігерлік көмек</w:t>
            </w:r>
            <w:r>
              <w:br/>
            </w:r>
            <w:r>
              <w:rPr>
                <w:rFonts w:ascii="Times New Roman"/>
                <w:b w:val="false"/>
                <w:i w:val="false"/>
                <w:color w:val="000000"/>
                <w:sz w:val="20"/>
              </w:rPr>
              <w:t>
көрсететін ең жақын денсаулық</w:t>
            </w:r>
            <w:r>
              <w:br/>
            </w:r>
            <w:r>
              <w:rPr>
                <w:rFonts w:ascii="Times New Roman"/>
                <w:b w:val="false"/>
                <w:i w:val="false"/>
                <w:color w:val="000000"/>
                <w:sz w:val="20"/>
              </w:rPr>
              <w:t>
сақтау ұйымына жеткізуді</w:t>
            </w:r>
            <w:r>
              <w:br/>
            </w:r>
            <w:r>
              <w:rPr>
                <w:rFonts w:ascii="Times New Roman"/>
                <w:b w:val="false"/>
                <w:i w:val="false"/>
                <w:color w:val="000000"/>
                <w:sz w:val="20"/>
              </w:rPr>
              <w:t>
ұйымдастыру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w:t>
            </w:r>
          </w:p>
        </w:tc>
      </w:tr>
      <w:tr>
        <w:trPr>
          <w:trHeight w:val="705"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755,0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w:t>
            </w:r>
            <w:r>
              <w:br/>
            </w:r>
            <w:r>
              <w:rPr>
                <w:rFonts w:ascii="Times New Roman"/>
                <w:b w:val="false"/>
                <w:i w:val="false"/>
                <w:color w:val="000000"/>
                <w:sz w:val="20"/>
              </w:rPr>
              <w:t>
жарықтандыру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w:t>
            </w:r>
            <w:r>
              <w:br/>
            </w:r>
            <w:r>
              <w:rPr>
                <w:rFonts w:ascii="Times New Roman"/>
                <w:b w:val="false"/>
                <w:i w:val="false"/>
                <w:color w:val="000000"/>
                <w:sz w:val="20"/>
              </w:rPr>
              <w:t>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680,0</w:t>
            </w:r>
          </w:p>
        </w:tc>
      </w:tr>
      <w:tr>
        <w:trPr>
          <w:trHeight w:val="36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3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69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w:t>
            </w:r>
            <w:r>
              <w:br/>
            </w:r>
            <w:r>
              <w:rPr>
                <w:rFonts w:ascii="Times New Roman"/>
                <w:b w:val="false"/>
                <w:i w:val="false"/>
                <w:color w:val="000000"/>
                <w:sz w:val="20"/>
              </w:rPr>
              <w:t>
бар қала, кент, ауыл (село),</w:t>
            </w:r>
            <w:r>
              <w:br/>
            </w:r>
            <w:r>
              <w:rPr>
                <w:rFonts w:ascii="Times New Roman"/>
                <w:b w:val="false"/>
                <w:i w:val="false"/>
                <w:color w:val="000000"/>
                <w:sz w:val="20"/>
              </w:rPr>
              <w:t>
ауылдық (селолық) округ әкімінің</w:t>
            </w:r>
            <w:r>
              <w:br/>
            </w:r>
            <w:r>
              <w:rPr>
                <w:rFonts w:ascii="Times New Roman"/>
                <w:b w:val="false"/>
                <w:i w:val="false"/>
                <w:color w:val="000000"/>
                <w:sz w:val="20"/>
              </w:rPr>
              <w:t>
аппараты</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r>
        <w:trPr>
          <w:trHeight w:val="1110" w:hRule="atLeast"/>
        </w:trPr>
        <w:tc>
          <w:tcPr>
            <w:tcW w:w="5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6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w:t>
            </w:r>
            <w:r>
              <w:br/>
            </w:r>
            <w:r>
              <w:rPr>
                <w:rFonts w:ascii="Times New Roman"/>
                <w:b w:val="false"/>
                <w:i w:val="false"/>
                <w:color w:val="000000"/>
                <w:sz w:val="20"/>
              </w:rPr>
              <w:t>
кенттерде, ауылдарда (селоларда),</w:t>
            </w:r>
            <w:r>
              <w:br/>
            </w:r>
            <w:r>
              <w:rPr>
                <w:rFonts w:ascii="Times New Roman"/>
                <w:b w:val="false"/>
                <w:i w:val="false"/>
                <w:color w:val="000000"/>
                <w:sz w:val="20"/>
              </w:rPr>
              <w:t>
ауылдық (селолық) округтерде</w:t>
            </w:r>
            <w:r>
              <w:br/>
            </w:r>
            <w:r>
              <w:rPr>
                <w:rFonts w:ascii="Times New Roman"/>
                <w:b w:val="false"/>
                <w:i w:val="false"/>
                <w:color w:val="000000"/>
                <w:sz w:val="20"/>
              </w:rPr>
              <w:t>
автомобиль жолдарының жұмыс</w:t>
            </w:r>
            <w:r>
              <w:br/>
            </w:r>
            <w:r>
              <w:rPr>
                <w:rFonts w:ascii="Times New Roman"/>
                <w:b w:val="false"/>
                <w:i w:val="false"/>
                <w:color w:val="000000"/>
                <w:sz w:val="20"/>
              </w:rPr>
              <w:t>
істеуін қамтамасыз ету</w:t>
            </w:r>
          </w:p>
        </w:tc>
        <w:tc>
          <w:tcPr>
            <w:tcW w:w="18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