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f413" w14:textId="e90f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орындарының 2009 жылға арналған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ауданың әкімдігінің 2009 жылғы 18 ақпандағы № 64 қаулысы. Қостанай облысы Алтынсарин ауданың Әділет басқармасында 2009 жылғы 12 наурызда № 9-5-85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 5-2)-тармақшасына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үшін квота Алтынсарин ауданы бойынша жұмыс орындарының жалпы көлемінен үш пайыз мөлшерінде жұмыс берушілерге белгілеу ұсынылсын.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"Алтынсарин ауданы әкімдігінің жұмыспен қамту және әлеуметтік бағдарламалар бөлімі" мемлекеттік мекемесі (М. Қ. Есенбаева) мүгедектердің жұмыс орындарына жұмысқа тұруға квотаға сәйкес жолданылуын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Алтынсарин ауданы әкімдігінің 2008 жылғы 8 ақпандағы № 30 "Мүгедектерді жұмысқа орналастыру үшін жұмыс орындарының 2008 жылға арналған квотасын белгілеу туралы" қаулысының күші жойылды деп есептелсін.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бірінші орынбасары К. Ғ. Таңқыбаевқа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жарияланғаннан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әкiмiнің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Таңқыбаев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