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4ae5" w14:textId="ee84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5 мамырдағы № 152 "Қазақстан Республикасының Қарулы Күштеріне, басқа әскерлеріне және әскери құрылымдарына азаматтарды 2009 жылдың сәуір-маусымында және қазан-желтоқсанында кезекті шақыруды жүргізуді ұйымдастыру және қамтамасыз ету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2009 жылғы 2 қыркүйектегі № 233 қаулысы. Қостанай облысы Алтынсарин ауданының Әділет басқармасында 2009 жылғы 14 қазанда № 9-5-95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2000 жылғы 27 қарашадағы Қазақстан Республикасы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әкімдігінің 2009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Қарулы Күштеріне, басқа әскерлеріне және әскери құрылымдарына азаматтарды 2009 жылдың сәуір-маусымында және қазан-желтоқсанында кезекті шақыруды жүргізуді ұйымдастыру және қамтамасыз ету туралы" қаулысына (нормативтік құқықтық актілердің мемлекеттік Тізілімінде № 9-5-91 болып тіркелген, 2009 жылдың 11 маусымдағы "Таза бұлақ-Чистый родник"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жылдың көктемінде" деген сөздер "2009 жылы"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әкімдік қаулысының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ауданының қорғаныс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жөнiндегi бiрiктiрiлген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Д. 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2009.09.02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азаматтарды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шақыруды 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979"/>
        <w:gridCol w:w="1485"/>
        <w:gridCol w:w="609"/>
        <w:gridCol w:w="481"/>
        <w:gridCol w:w="506"/>
        <w:gridCol w:w="557"/>
        <w:gridCol w:w="481"/>
        <w:gridCol w:w="506"/>
        <w:gridCol w:w="609"/>
        <w:gridCol w:w="532"/>
        <w:gridCol w:w="482"/>
        <w:gridCol w:w="584"/>
        <w:gridCol w:w="506"/>
        <w:gridCol w:w="635"/>
        <w:gridCol w:w="635"/>
        <w:gridCol w:w="482"/>
        <w:gridCol w:w="483"/>
        <w:gridCol w:w="611"/>
      </w:tblGrid>
      <w:tr>
        <w:trPr>
          <w:trHeight w:val="45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 күндер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селосы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