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275" w14:textId="d97c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наурыздағы № 83 "Он сегіз жасқа дейінгі балаларға арналған ай сайынғы мемлекеттік жәрдемақылар тағайындағанда, жеке қосалқы шаруашылықтан түскен табысты есептеу үшін орташа түсімді (өнімділікті) және бағаларды түзету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2009 жылғы 23 қыркүйектегі № 261 қаулысы. Қостанай облысы Алтынсарин ауданының Әділет басқармасында 2009 жылғы 29 қазанда № 9-5-96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 Заңының 8 бабының 3-тармағына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"Он сегіз жасқа дейінгі балаларға арналған ай сайынғы мемлекеттік жәрдемақылар тағайындағанда, жеке қосалқы шаруашылықтан түскен табысты есептеу үшін орташа түсімді (өнімділікті) және бағаларды түзету туралы" әкімдіктің 2009 жылғы 16 наурыздағы № 83 (нормативтік құқықтық актілердің Мемлекеттік тізілімінде № 9-5-89 болып тіркелген, "Таза бұлақ - Чистый родник" аудандық газетінде 2009 жылы 26 наурызда жарияланған) қаулысына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кіріспесінде "жергілікті мемлекеттік басқару" сөздері "және өзін-өзі басқару"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бірінші орынбасарының міндетін атқарушы А.А. Кенжеғаринге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Л. Чиркова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2009.09.23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