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fa95" w14:textId="052f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Алтынсарин ауданы мәслихатының 2009 жылғы 23 желтоқсандағы № 194 шешімі. Қостанай облысы Алтынсарин ауданының Әділет басқармасында 2010 жылы 5 қаңтарда № 9-5-100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Тақырыбына өзгерту енгізілді - Қостанай облысы Алтынсарин ауданы мәслихатының 2010.04.19 </w:t>
      </w:r>
      <w:r>
        <w:rPr>
          <w:rFonts w:ascii="Times New Roman"/>
          <w:b w:val="false"/>
          <w:i w:val="false"/>
          <w:color w:val="000000"/>
          <w:sz w:val="28"/>
        </w:rPr>
        <w:t>№ 216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1)-тармақшасына сәйкес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Алтынсарин ауданы мәслихатының 2010.04.19 </w:t>
      </w:r>
      <w:r>
        <w:rPr>
          <w:rFonts w:ascii="Times New Roman"/>
          <w:b w:val="false"/>
          <w:i w:val="false"/>
          <w:color w:val="000000"/>
          <w:sz w:val="28"/>
        </w:rPr>
        <w:t>№ 216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Алтынсарин ауданының 2010-2012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 оның ішінде 2010 арналған жылға келесі көлемдерде:</w:t>
      </w:r>
      <w:r>
        <w:br/>
      </w:r>
      <w:r>
        <w:rPr>
          <w:rFonts w:ascii="Times New Roman"/>
          <w:b w:val="false"/>
          <w:i w:val="false"/>
          <w:color w:val="000000"/>
          <w:sz w:val="28"/>
        </w:rPr>
        <w:t>
</w:t>
      </w:r>
      <w:r>
        <w:rPr>
          <w:rFonts w:ascii="Times New Roman"/>
          <w:b w:val="false"/>
          <w:i w:val="false"/>
          <w:color w:val="000000"/>
          <w:sz w:val="28"/>
        </w:rPr>
        <w:t>
      1) 1) кірістер – 997739,1 мың теңге, оның ішінде:</w:t>
      </w:r>
      <w:r>
        <w:br/>
      </w:r>
      <w:r>
        <w:rPr>
          <w:rFonts w:ascii="Times New Roman"/>
          <w:b w:val="false"/>
          <w:i w:val="false"/>
          <w:color w:val="000000"/>
          <w:sz w:val="28"/>
        </w:rPr>
        <w:t>
      салықтық түсімдер – 287715 мың теңге;</w:t>
      </w:r>
      <w:r>
        <w:br/>
      </w:r>
      <w:r>
        <w:rPr>
          <w:rFonts w:ascii="Times New Roman"/>
          <w:b w:val="false"/>
          <w:i w:val="false"/>
          <w:color w:val="000000"/>
          <w:sz w:val="28"/>
        </w:rPr>
        <w:t>
      салықтық емес түсімдер – 1301 мың теңге;</w:t>
      </w:r>
      <w:r>
        <w:br/>
      </w:r>
      <w:r>
        <w:rPr>
          <w:rFonts w:ascii="Times New Roman"/>
          <w:b w:val="false"/>
          <w:i w:val="false"/>
          <w:color w:val="000000"/>
          <w:sz w:val="28"/>
        </w:rPr>
        <w:t>
      негізгі капиталды сатудан түсетін түсімдер – 1013 мың теңге;</w:t>
      </w:r>
      <w:r>
        <w:br/>
      </w:r>
      <w:r>
        <w:rPr>
          <w:rFonts w:ascii="Times New Roman"/>
          <w:b w:val="false"/>
          <w:i w:val="false"/>
          <w:color w:val="000000"/>
          <w:sz w:val="28"/>
        </w:rPr>
        <w:t>
      трансферттер түсімдері – 707710,1 мың теңге;</w:t>
      </w:r>
      <w:r>
        <w:br/>
      </w:r>
      <w:r>
        <w:rPr>
          <w:rFonts w:ascii="Times New Roman"/>
          <w:b w:val="false"/>
          <w:i w:val="false"/>
          <w:color w:val="000000"/>
          <w:sz w:val="28"/>
        </w:rPr>
        <w:t>
</w:t>
      </w:r>
      <w:r>
        <w:rPr>
          <w:rFonts w:ascii="Times New Roman"/>
          <w:b w:val="false"/>
          <w:i w:val="false"/>
          <w:color w:val="000000"/>
          <w:sz w:val="28"/>
        </w:rPr>
        <w:t>
      2) шығындар – 1016838,2 мың тенге;</w:t>
      </w:r>
      <w:r>
        <w:br/>
      </w:r>
      <w:r>
        <w:rPr>
          <w:rFonts w:ascii="Times New Roman"/>
          <w:b w:val="false"/>
          <w:i w:val="false"/>
          <w:color w:val="000000"/>
          <w:sz w:val="28"/>
        </w:rPr>
        <w:t>
</w:t>
      </w:r>
      <w:r>
        <w:rPr>
          <w:rFonts w:ascii="Times New Roman"/>
          <w:b w:val="false"/>
          <w:i w:val="false"/>
          <w:color w:val="000000"/>
          <w:sz w:val="28"/>
        </w:rPr>
        <w:t>
      3) операциялық сальдо - 4560 мың теңге;</w:t>
      </w:r>
      <w:r>
        <w:br/>
      </w:r>
      <w:r>
        <w:rPr>
          <w:rFonts w:ascii="Times New Roman"/>
          <w:b w:val="false"/>
          <w:i w:val="false"/>
          <w:color w:val="000000"/>
          <w:sz w:val="28"/>
        </w:rPr>
        <w:t>
</w:t>
      </w:r>
      <w:r>
        <w:rPr>
          <w:rFonts w:ascii="Times New Roman"/>
          <w:b w:val="false"/>
          <w:i w:val="false"/>
          <w:color w:val="000000"/>
          <w:sz w:val="28"/>
        </w:rPr>
        <w:t>
      4) таза бюджеттік несиелеу - 9785 мың теңге;</w:t>
      </w:r>
      <w:r>
        <w:br/>
      </w:r>
      <w:r>
        <w:rPr>
          <w:rFonts w:ascii="Times New Roman"/>
          <w:b w:val="false"/>
          <w:i w:val="false"/>
          <w:color w:val="000000"/>
          <w:sz w:val="28"/>
        </w:rPr>
        <w:t>
</w:t>
      </w:r>
      <w:r>
        <w:rPr>
          <w:rFonts w:ascii="Times New Roman"/>
          <w:b w:val="false"/>
          <w:i w:val="false"/>
          <w:color w:val="000000"/>
          <w:sz w:val="28"/>
        </w:rPr>
        <w:t>
      5) бюджет тапшылығы – (профицит) - 38944,1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- 38944,1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мәслихатының 2010.01.15 </w:t>
      </w:r>
      <w:r>
        <w:rPr>
          <w:rFonts w:ascii="Times New Roman"/>
          <w:b w:val="false"/>
          <w:i w:val="false"/>
          <w:color w:val="000000"/>
          <w:sz w:val="28"/>
        </w:rPr>
        <w:t>№ 203</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Алтынсарин ауданы мәслихатының 2010.04.19 </w:t>
      </w:r>
      <w:r>
        <w:rPr>
          <w:rFonts w:ascii="Times New Roman"/>
          <w:b w:val="false"/>
          <w:i w:val="false"/>
          <w:color w:val="000000"/>
          <w:sz w:val="28"/>
        </w:rPr>
        <w:t>№ 216</w:t>
      </w:r>
      <w:r>
        <w:rPr>
          <w:rFonts w:ascii="Times New Roman"/>
          <w:b w:val="false"/>
          <w:i w:val="false"/>
          <w:color w:val="ff0000"/>
          <w:sz w:val="28"/>
        </w:rPr>
        <w:t xml:space="preserve">; 2010.07.12 </w:t>
      </w:r>
      <w:r>
        <w:rPr>
          <w:rFonts w:ascii="Times New Roman"/>
          <w:b w:val="false"/>
          <w:i w:val="false"/>
          <w:color w:val="000000"/>
          <w:sz w:val="28"/>
        </w:rPr>
        <w:t>№ 223</w:t>
      </w:r>
      <w:r>
        <w:rPr>
          <w:rFonts w:ascii="Times New Roman"/>
          <w:b w:val="false"/>
          <w:i w:val="false"/>
          <w:color w:val="ff0000"/>
          <w:sz w:val="28"/>
        </w:rPr>
        <w:t xml:space="preserve"> (2010 жылғы 1 қаңтардан бастап қолданысқа енгізіледі); 2010.10.21 </w:t>
      </w:r>
      <w:r>
        <w:rPr>
          <w:rFonts w:ascii="Times New Roman"/>
          <w:b w:val="false"/>
          <w:i w:val="false"/>
          <w:color w:val="000000"/>
          <w:sz w:val="28"/>
        </w:rPr>
        <w:t>№ 252</w:t>
      </w:r>
      <w:r>
        <w:rPr>
          <w:rFonts w:ascii="Times New Roman"/>
          <w:b w:val="false"/>
          <w:i w:val="false"/>
          <w:color w:val="ff0000"/>
          <w:sz w:val="28"/>
        </w:rPr>
        <w:t xml:space="preserve"> (2010 жылдын 1 қаңтарынан қолданысқа енгізіледі); 2010.12.09 </w:t>
      </w:r>
      <w:r>
        <w:rPr>
          <w:rFonts w:ascii="Times New Roman"/>
          <w:b w:val="false"/>
          <w:i w:val="false"/>
          <w:color w:val="000000"/>
          <w:sz w:val="28"/>
        </w:rPr>
        <w:t>№ 260</w:t>
      </w:r>
      <w:r>
        <w:rPr>
          <w:rFonts w:ascii="Times New Roman"/>
          <w:b w:val="false"/>
          <w:i w:val="false"/>
          <w:color w:val="ff0000"/>
          <w:sz w:val="28"/>
        </w:rPr>
        <w:t xml:space="preserve"> (2010 жылдын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қарастырылған бюджеттік саладағы әлеуметтік салықтық және табыс салығына салық салу базасының өзгеруін есепке ала отырып, еңбек төлемі қорының өзгеруіне байланысты, облыстық бюджетке 56685 мың теңге жалпы сомасындағы ағымдағы нысаналы трансферттердің қайтарылуы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Алтынсарин ауданы мәслихатының 2010.01.15 </w:t>
      </w:r>
      <w:r>
        <w:rPr>
          <w:rFonts w:ascii="Times New Roman"/>
          <w:b w:val="false"/>
          <w:i w:val="false"/>
          <w:color w:val="000000"/>
          <w:sz w:val="28"/>
        </w:rPr>
        <w:t>№ 203</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Жеке алынатын табыс салық және әлеуметтік салық салу базасының өзгеруін есепке ала отырып, бюджеттік салада еңбекке ақы төлеу қорының өзгеруіне байланысты, аудандық бюджетте 2010 жылға арналған ағымды мақсатты трансферттердің облыстық бюджетке жалпы 28342 мың теңге сомасында қайтарылғаны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Алтынсарин ауданы мәслихатының 2010.04.19 </w:t>
      </w:r>
      <w:r>
        <w:rPr>
          <w:rFonts w:ascii="Times New Roman"/>
          <w:b w:val="false"/>
          <w:i w:val="false"/>
          <w:color w:val="000000"/>
          <w:sz w:val="28"/>
        </w:rPr>
        <w:t>№ 216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Аудандық бюджетте қарастырылған нысаналы трансферттер және дамуға трансферттер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- 12000 мың теңге;</w:t>
      </w:r>
      <w:r>
        <w:br/>
      </w:r>
      <w:r>
        <w:rPr>
          <w:rFonts w:ascii="Times New Roman"/>
          <w:b w:val="false"/>
          <w:i w:val="false"/>
          <w:color w:val="000000"/>
          <w:sz w:val="28"/>
        </w:rPr>
        <w:t>
      білім беру ұйымдарының құрылысы мен жаңартуына - 28900 мың теңге;</w:t>
      </w:r>
      <w:r>
        <w:br/>
      </w:r>
      <w:r>
        <w:rPr>
          <w:rFonts w:ascii="Times New Roman"/>
          <w:b w:val="false"/>
          <w:i w:val="false"/>
          <w:color w:val="000000"/>
          <w:sz w:val="28"/>
        </w:rPr>
        <w:t>
      білім беру объектерін ағымдағы ұстауға - 10100 мың теңге;</w:t>
      </w:r>
      <w:r>
        <w:br/>
      </w:r>
      <w:r>
        <w:rPr>
          <w:rFonts w:ascii="Times New Roman"/>
          <w:b w:val="false"/>
          <w:i w:val="false"/>
          <w:color w:val="000000"/>
          <w:sz w:val="28"/>
        </w:rPr>
        <w:t>
      тұрғындардың әлеуметтік қорғалатын жастар жіктер санына әлеуметтік көмекке - 870,0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Қостанай облысы Алтынсарин ауданы мәслихатының 2010.04.19 </w:t>
      </w:r>
      <w:r>
        <w:rPr>
          <w:rFonts w:ascii="Times New Roman"/>
          <w:b w:val="false"/>
          <w:i w:val="false"/>
          <w:color w:val="000000"/>
          <w:sz w:val="28"/>
        </w:rPr>
        <w:t>№ 216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өңірлік жұмыспен қамту және кадрларды қайта даярлауға 4500 мың теңге сомасы қарастырылғанын ескерілсін.</w:t>
      </w:r>
      <w:r>
        <w:br/>
      </w:r>
      <w:r>
        <w:rPr>
          <w:rFonts w:ascii="Times New Roman"/>
          <w:b w:val="false"/>
          <w:i w:val="false"/>
          <w:color w:val="000000"/>
          <w:sz w:val="28"/>
        </w:rPr>
        <w:t>
</w:t>
      </w:r>
      <w:r>
        <w:rPr>
          <w:rFonts w:ascii="Times New Roman"/>
          <w:b w:val="false"/>
          <w:i w:val="false"/>
          <w:color w:val="000000"/>
          <w:sz w:val="28"/>
        </w:rPr>
        <w:t>
      6. 2010 жылға арналған Алтынсарин ауданының жергілікті атқарушы органның резерві - 2750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2010 жылға арналған бюджетін орындау үдерісінде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Ауылдық (селолық) округтер, ауыл (село) бюджеттік бағдарламалардың (кіші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8-1. 2010 жылға арналған аудандық бюджетте Ұлы Отан соғысының қатысушылары мен мүгедектеріне біржолғы материалдық көмек төлеу мақсатты трансферттердің түсімі, сондай-ақ оларға теңестірілген, оның ішінде майдандағы әскер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 "1941-1945 жылдары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Ұлы Отан соғысындағы Жеңістің 65 жылдығына орай республикалық бюджеттен 2937 мың теңге сомада, облыстық бюджеттен 410,0 теңге сомада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Қостанай облысы Алтынсарин ауданы мәслихатының 2010.04.19 </w:t>
      </w:r>
      <w:r>
        <w:rPr>
          <w:rFonts w:ascii="Times New Roman"/>
          <w:b w:val="false"/>
          <w:i w:val="false"/>
          <w:color w:val="000000"/>
          <w:sz w:val="28"/>
        </w:rPr>
        <w:t>№ 216</w:t>
      </w:r>
      <w:r>
        <w:rPr>
          <w:rFonts w:ascii="Times New Roman"/>
          <w:b w:val="false"/>
          <w:i w:val="false"/>
          <w:color w:val="ff0000"/>
          <w:sz w:val="28"/>
        </w:rPr>
        <w:t xml:space="preserve">; өзгерту енгізілді - 2010.07.13 </w:t>
      </w:r>
      <w:r>
        <w:rPr>
          <w:rFonts w:ascii="Times New Roman"/>
          <w:b w:val="false"/>
          <w:i w:val="false"/>
          <w:color w:val="000000"/>
          <w:sz w:val="28"/>
        </w:rPr>
        <w:t>№ 223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енеді.</w:t>
      </w:r>
    </w:p>
    <w:bookmarkEnd w:id="0"/>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мәслихаттың оныншы</w:t>
      </w:r>
      <w:r>
        <w:br/>
      </w:r>
      <w:r>
        <w:rPr>
          <w:rFonts w:ascii="Times New Roman"/>
          <w:b w:val="false"/>
          <w:i w:val="false"/>
          <w:color w:val="000000"/>
          <w:sz w:val="28"/>
        </w:rPr>
        <w:t>
</w:t>
      </w:r>
      <w:r>
        <w:rPr>
          <w:rFonts w:ascii="Times New Roman"/>
          <w:b w:val="false"/>
          <w:i/>
          <w:color w:val="000000"/>
          <w:sz w:val="28"/>
        </w:rPr>
        <w:t>      кезекті сессиясының</w:t>
      </w:r>
      <w:r>
        <w:br/>
      </w:r>
      <w:r>
        <w:rPr>
          <w:rFonts w:ascii="Times New Roman"/>
          <w:b w:val="false"/>
          <w:i w:val="false"/>
          <w:color w:val="000000"/>
          <w:sz w:val="28"/>
        </w:rPr>
        <w:t>
</w:t>
      </w:r>
      <w:r>
        <w:rPr>
          <w:rFonts w:ascii="Times New Roman"/>
          <w:b w:val="false"/>
          <w:i/>
          <w:color w:val="000000"/>
          <w:sz w:val="28"/>
        </w:rPr>
        <w:t>      төрағасы                                   П. Урбанович</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мәслихаттың хатшысы                    Т. Құлмағамбетов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Л. Калюжная</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 Л. Перова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Салық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w:t>
      </w:r>
      <w:r>
        <w:br/>
      </w:r>
      <w:r>
        <w:rPr>
          <w:rFonts w:ascii="Times New Roman"/>
          <w:b w:val="false"/>
          <w:i w:val="false"/>
          <w:color w:val="000000"/>
          <w:sz w:val="28"/>
        </w:rPr>
        <w:t>
</w:t>
      </w:r>
      <w:r>
        <w:rPr>
          <w:rFonts w:ascii="Times New Roman"/>
          <w:b w:val="false"/>
          <w:i/>
          <w:color w:val="000000"/>
          <w:sz w:val="28"/>
        </w:rPr>
        <w:t>      "Алтынсарин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Қ. Орқашбаев</w:t>
      </w:r>
    </w:p>
    <w:bookmarkStart w:name="z1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қаулысына қосымша 1   </w:t>
      </w:r>
    </w:p>
    <w:bookmarkEnd w:id="1"/>
    <w:p>
      <w:pPr>
        <w:spacing w:after="0"/>
        <w:ind w:left="0"/>
        <w:jc w:val="left"/>
      </w:pPr>
      <w:r>
        <w:rPr>
          <w:rFonts w:ascii="Times New Roman"/>
          <w:b/>
          <w:i w:val="false"/>
          <w:color w:val="000000"/>
        </w:rPr>
        <w:t xml:space="preserve"> 2010 жылға арналған Алтынсарин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Алтынсарин ауданы мәслихатының 2010.12.09 </w:t>
      </w:r>
      <w:r>
        <w:rPr>
          <w:rFonts w:ascii="Times New Roman"/>
          <w:b w:val="false"/>
          <w:i w:val="false"/>
          <w:color w:val="ff0000"/>
          <w:sz w:val="28"/>
        </w:rPr>
        <w:t>№ 260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73"/>
        <w:gridCol w:w="393"/>
        <w:gridCol w:w="213"/>
        <w:gridCol w:w="7613"/>
        <w:gridCol w:w="23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Өзгешелік</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997739,1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287715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тауарларын (жұмыс,</w:t>
            </w:r>
            <w:r>
              <w:br/>
            </w:r>
            <w:r>
              <w:rPr>
                <w:rFonts w:ascii="Times New Roman"/>
                <w:b w:val="false"/>
                <w:i w:val="false"/>
                <w:color w:val="000000"/>
                <w:sz w:val="20"/>
              </w:rPr>
              <w:t>
қызмет) іске асырудан түскен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тауарларын (жұмыс,</w:t>
            </w:r>
            <w:r>
              <w:br/>
            </w:r>
            <w:r>
              <w:rPr>
                <w:rFonts w:ascii="Times New Roman"/>
                <w:b w:val="false"/>
                <w:i w:val="false"/>
                <w:color w:val="000000"/>
                <w:sz w:val="20"/>
              </w:rPr>
              <w:t>
қызмет) іске асырудан түскен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707710,1</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мемлекеттік басқару</w:t>
            </w:r>
            <w:r>
              <w:br/>
            </w:r>
            <w:r>
              <w:rPr>
                <w:rFonts w:ascii="Times New Roman"/>
                <w:b w:val="false"/>
                <w:i w:val="false"/>
                <w:color w:val="000000"/>
                <w:sz w:val="20"/>
              </w:rPr>
              <w:t>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707710,1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707710,1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
        <w:gridCol w:w="773"/>
        <w:gridCol w:w="773"/>
        <w:gridCol w:w="273"/>
        <w:gridCol w:w="6373"/>
        <w:gridCol w:w="23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1016838,2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міндеттерін орындайтын</w:t>
            </w:r>
            <w:r>
              <w:br/>
            </w:r>
            <w:r>
              <w:rPr>
                <w:rFonts w:ascii="Times New Roman"/>
                <w:b w:val="false"/>
                <w:i w:val="false"/>
                <w:color w:val="000000"/>
                <w:sz w:val="20"/>
              </w:rPr>
              <w:t>
өкілетті, атқарушы және басқа</w:t>
            </w:r>
            <w:r>
              <w:br/>
            </w:r>
            <w:r>
              <w:rPr>
                <w:rFonts w:ascii="Times New Roman"/>
                <w:b w:val="false"/>
                <w:i w:val="false"/>
                <w:color w:val="000000"/>
                <w:sz w:val="20"/>
              </w:rPr>
              <w:t>
да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 маңызы бар</w:t>
            </w:r>
            <w:r>
              <w:br/>
            </w:r>
            <w:r>
              <w:rPr>
                <w:rFonts w:ascii="Times New Roman"/>
                <w:b w:val="false"/>
                <w:i w:val="false"/>
                <w:color w:val="000000"/>
                <w:sz w:val="20"/>
              </w:rPr>
              <w:t>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қаладағы, ауылдың (село),</w:t>
            </w:r>
            <w:r>
              <w:br/>
            </w:r>
            <w:r>
              <w:rPr>
                <w:rFonts w:ascii="Times New Roman"/>
                <w:b w:val="false"/>
                <w:i w:val="false"/>
                <w:color w:val="000000"/>
                <w:sz w:val="20"/>
              </w:rPr>
              <w:t>
ауылдық (селолық) округтерінің</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қаладағы, ауылдың (село),</w:t>
            </w:r>
            <w:r>
              <w:br/>
            </w:r>
            <w:r>
              <w:rPr>
                <w:rFonts w:ascii="Times New Roman"/>
                <w:b w:val="false"/>
                <w:i w:val="false"/>
                <w:color w:val="000000"/>
                <w:sz w:val="20"/>
              </w:rPr>
              <w:t>
ауылдық (селолық) округтерінің</w:t>
            </w:r>
            <w:r>
              <w:br/>
            </w:r>
            <w:r>
              <w:rPr>
                <w:rFonts w:ascii="Times New Roman"/>
                <w:b w:val="false"/>
                <w:i w:val="false"/>
                <w:color w:val="000000"/>
                <w:sz w:val="20"/>
              </w:rPr>
              <w:t>
әкімінің аппаратының қызмет</w:t>
            </w:r>
            <w:r>
              <w:br/>
            </w:r>
            <w:r>
              <w:rPr>
                <w:rFonts w:ascii="Times New Roman"/>
                <w:b w:val="false"/>
                <w:i w:val="false"/>
                <w:color w:val="000000"/>
                <w:sz w:val="20"/>
              </w:rPr>
              <w:t>
көрсетуі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w:t>
            </w:r>
            <w:r>
              <w:br/>
            </w:r>
            <w:r>
              <w:rPr>
                <w:rFonts w:ascii="Times New Roman"/>
                <w:b w:val="false"/>
                <w:i w:val="false"/>
                <w:color w:val="000000"/>
                <w:sz w:val="20"/>
              </w:rPr>
              <w:t>
орындау барысындағы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574300,3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w:t>
            </w:r>
            <w:r>
              <w:br/>
            </w:r>
            <w:r>
              <w:rPr>
                <w:rFonts w:ascii="Times New Roman"/>
                <w:b w:val="false"/>
                <w:i w:val="false"/>
                <w:color w:val="000000"/>
                <w:sz w:val="20"/>
              </w:rPr>
              <w:t>
тәрбие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525243,3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524919,3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524919,3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органдарының шешімдері бойынша</w:t>
            </w:r>
            <w:r>
              <w:br/>
            </w:r>
            <w:r>
              <w:rPr>
                <w:rFonts w:ascii="Times New Roman"/>
                <w:b w:val="false"/>
                <w:i w:val="false"/>
                <w:color w:val="000000"/>
                <w:sz w:val="20"/>
              </w:rPr>
              <w:t>
мұқтаж азаматтардың жеке</w:t>
            </w:r>
            <w:r>
              <w:br/>
            </w:r>
            <w:r>
              <w:rPr>
                <w:rFonts w:ascii="Times New Roman"/>
                <w:b w:val="false"/>
                <w:i w:val="false"/>
                <w:color w:val="000000"/>
                <w:sz w:val="20"/>
              </w:rPr>
              <w:t>
санаттарына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тәрбиеленіп</w:t>
            </w:r>
            <w:r>
              <w:br/>
            </w:r>
            <w:r>
              <w:rPr>
                <w:rFonts w:ascii="Times New Roman"/>
                <w:b w:val="false"/>
                <w:i w:val="false"/>
                <w:color w:val="000000"/>
                <w:sz w:val="20"/>
              </w:rPr>
              <w:t>
оқитын мүгедек балаларға</w:t>
            </w:r>
            <w:r>
              <w:br/>
            </w:r>
            <w:r>
              <w:rPr>
                <w:rFonts w:ascii="Times New Roman"/>
                <w:b w:val="false"/>
                <w:i w:val="false"/>
                <w:color w:val="000000"/>
                <w:sz w:val="20"/>
              </w:rPr>
              <w:t>
материалдық көмекті қамтамасыз</w:t>
            </w:r>
            <w:r>
              <w:br/>
            </w:r>
            <w:r>
              <w:rPr>
                <w:rFonts w:ascii="Times New Roman"/>
                <w:b w:val="false"/>
                <w:i w:val="false"/>
                <w:color w:val="000000"/>
                <w:sz w:val="20"/>
              </w:rPr>
              <w:t>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w:t>
            </w:r>
            <w:r>
              <w:br/>
            </w:r>
            <w:r>
              <w:rPr>
                <w:rFonts w:ascii="Times New Roman"/>
                <w:b w:val="false"/>
                <w:i w:val="false"/>
                <w:color w:val="000000"/>
                <w:sz w:val="20"/>
              </w:rPr>
              <w:t>
жағдайында әлеуметтік көмек</w:t>
            </w:r>
            <w:r>
              <w:br/>
            </w:r>
            <w:r>
              <w:rPr>
                <w:rFonts w:ascii="Times New Roman"/>
                <w:b w:val="false"/>
                <w:i w:val="false"/>
                <w:color w:val="000000"/>
                <w:sz w:val="20"/>
              </w:rPr>
              <w:t>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қызметтерін ұсыну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27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3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w:t>
            </w:r>
            <w:r>
              <w:br/>
            </w:r>
            <w:r>
              <w:rPr>
                <w:rFonts w:ascii="Times New Roman"/>
                <w:b w:val="false"/>
                <w:i w:val="false"/>
                <w:color w:val="000000"/>
                <w:sz w:val="20"/>
              </w:rPr>
              <w:t>
майдандағы армия құрамына</w:t>
            </w:r>
            <w:r>
              <w:br/>
            </w:r>
            <w:r>
              <w:rPr>
                <w:rFonts w:ascii="Times New Roman"/>
                <w:b w:val="false"/>
                <w:i w:val="false"/>
                <w:color w:val="000000"/>
                <w:sz w:val="20"/>
              </w:rPr>
              <w:t>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w:t>
            </w:r>
            <w:r>
              <w:br/>
            </w:r>
            <w:r>
              <w:rPr>
                <w:rFonts w:ascii="Times New Roman"/>
                <w:b w:val="false"/>
                <w:i w:val="false"/>
                <w:color w:val="000000"/>
                <w:sz w:val="20"/>
              </w:rPr>
              <w:t>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саласындағы басқа да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w:t>
            </w:r>
            <w:r>
              <w:br/>
            </w:r>
            <w:r>
              <w:rPr>
                <w:rFonts w:ascii="Times New Roman"/>
                <w:b w:val="false"/>
                <w:i w:val="false"/>
                <w:color w:val="000000"/>
                <w:sz w:val="20"/>
              </w:rPr>
              <w:t>
және әлеуметтік бағдарламаларды</w:t>
            </w:r>
            <w:r>
              <w:br/>
            </w:r>
            <w:r>
              <w:rPr>
                <w:rFonts w:ascii="Times New Roman"/>
                <w:b w:val="false"/>
                <w:i w:val="false"/>
                <w:color w:val="000000"/>
                <w:sz w:val="20"/>
              </w:rPr>
              <w:t>
қамтамасыз ету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w:t>
            </w:r>
            <w:r>
              <w:br/>
            </w:r>
            <w:r>
              <w:rPr>
                <w:rFonts w:ascii="Times New Roman"/>
                <w:b w:val="false"/>
                <w:i w:val="false"/>
                <w:color w:val="000000"/>
                <w:sz w:val="20"/>
              </w:rPr>
              <w:t>
төлегені және апарғаны үшін</w:t>
            </w:r>
            <w:r>
              <w:br/>
            </w:r>
            <w:r>
              <w:rPr>
                <w:rFonts w:ascii="Times New Roman"/>
                <w:b w:val="false"/>
                <w:i w:val="false"/>
                <w:color w:val="000000"/>
                <w:sz w:val="20"/>
              </w:rPr>
              <w:t>
төлем және басқа да әлеуметтік</w:t>
            </w:r>
            <w:r>
              <w:br/>
            </w:r>
            <w:r>
              <w:rPr>
                <w:rFonts w:ascii="Times New Roman"/>
                <w:b w:val="false"/>
                <w:i w:val="false"/>
                <w:color w:val="000000"/>
                <w:sz w:val="20"/>
              </w:rPr>
              <w:t>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ауыл (село), ауылдық</w:t>
            </w:r>
            <w:r>
              <w:br/>
            </w:r>
            <w:r>
              <w:rPr>
                <w:rFonts w:ascii="Times New Roman"/>
                <w:b w:val="false"/>
                <w:i w:val="false"/>
                <w:color w:val="000000"/>
                <w:sz w:val="20"/>
              </w:rPr>
              <w:t>
(селолық) округтердегі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көшелерді</w:t>
            </w:r>
            <w:r>
              <w:br/>
            </w:r>
            <w:r>
              <w:rPr>
                <w:rFonts w:ascii="Times New Roman"/>
                <w:b w:val="false"/>
                <w:i w:val="false"/>
                <w:color w:val="000000"/>
                <w:sz w:val="20"/>
              </w:rPr>
              <w:t>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 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Қазақстанның басқа да тілдерін</w:t>
            </w:r>
            <w:r>
              <w:br/>
            </w:r>
            <w:r>
              <w:rPr>
                <w:rFonts w:ascii="Times New Roman"/>
                <w:b w:val="false"/>
                <w:i w:val="false"/>
                <w:color w:val="000000"/>
                <w:sz w:val="20"/>
              </w:rPr>
              <w:t>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саясатын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 кеңістігін ұйымдастыру</w:t>
            </w:r>
            <w:r>
              <w:br/>
            </w:r>
            <w:r>
              <w:rPr>
                <w:rFonts w:ascii="Times New Roman"/>
                <w:b w:val="false"/>
                <w:i w:val="false"/>
                <w:color w:val="000000"/>
                <w:sz w:val="20"/>
              </w:rPr>
              <w:t>
жөніндегі басқа да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аясында жергілікті деңгейдегі</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оптимизмін құру және</w:t>
            </w:r>
            <w:r>
              <w:br/>
            </w:r>
            <w:r>
              <w:rPr>
                <w:rFonts w:ascii="Times New Roman"/>
                <w:b w:val="false"/>
                <w:i w:val="false"/>
                <w:color w:val="000000"/>
                <w:sz w:val="20"/>
              </w:rPr>
              <w:t>
мемлекеттілігін нығайту,</w:t>
            </w:r>
            <w:r>
              <w:br/>
            </w:r>
            <w:r>
              <w:rPr>
                <w:rFonts w:ascii="Times New Roman"/>
                <w:b w:val="false"/>
                <w:i w:val="false"/>
                <w:color w:val="000000"/>
                <w:sz w:val="20"/>
              </w:rPr>
              <w:t>
ақпарат аясында жергілікті</w:t>
            </w:r>
            <w:r>
              <w:br/>
            </w:r>
            <w:r>
              <w:rPr>
                <w:rFonts w:ascii="Times New Roman"/>
                <w:b w:val="false"/>
                <w:i w:val="false"/>
                <w:color w:val="000000"/>
                <w:sz w:val="20"/>
              </w:rPr>
              <w:t>
деңгейдегі мемлекеттік саясатты</w:t>
            </w:r>
            <w:r>
              <w:br/>
            </w:r>
            <w:r>
              <w:rPr>
                <w:rFonts w:ascii="Times New Roman"/>
                <w:b w:val="false"/>
                <w:i w:val="false"/>
                <w:color w:val="000000"/>
                <w:sz w:val="20"/>
              </w:rPr>
              <w:t>
іске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аясында өңірлік</w:t>
            </w:r>
            <w:r>
              <w:br/>
            </w:r>
            <w:r>
              <w:rPr>
                <w:rFonts w:ascii="Times New Roman"/>
                <w:b w:val="false"/>
                <w:i w:val="false"/>
                <w:color w:val="000000"/>
                <w:sz w:val="20"/>
              </w:rPr>
              <w:t>
бағдарламаны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аса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әлемін</w:t>
            </w:r>
            <w:r>
              <w:br/>
            </w:r>
            <w:r>
              <w:rPr>
                <w:rFonts w:ascii="Times New Roman"/>
                <w:b w:val="false"/>
                <w:i w:val="false"/>
                <w:color w:val="000000"/>
                <w:sz w:val="20"/>
              </w:rPr>
              <w:t>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есебiнен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жүзеге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реттеу аясында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бойынша</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су, орман,</w:t>
            </w:r>
            <w:r>
              <w:br/>
            </w:r>
            <w:r>
              <w:rPr>
                <w:rFonts w:ascii="Times New Roman"/>
                <w:b w:val="false"/>
                <w:i w:val="false"/>
                <w:color w:val="000000"/>
                <w:sz w:val="20"/>
              </w:rPr>
              <w:t>
балық шаруашылығы, қоршаған</w:t>
            </w:r>
            <w:r>
              <w:br/>
            </w:r>
            <w:r>
              <w:rPr>
                <w:rFonts w:ascii="Times New Roman"/>
                <w:b w:val="false"/>
                <w:i w:val="false"/>
                <w:color w:val="000000"/>
                <w:sz w:val="20"/>
              </w:rPr>
              <w:t>
ортаны қорғау және жер</w:t>
            </w:r>
            <w:r>
              <w:br/>
            </w:r>
            <w:r>
              <w:rPr>
                <w:rFonts w:ascii="Times New Roman"/>
                <w:b w:val="false"/>
                <w:i w:val="false"/>
                <w:color w:val="000000"/>
                <w:sz w:val="20"/>
              </w:rPr>
              <w:t>
қатынастары саласындағы басқа</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өңірлік жұмыспен</w:t>
            </w:r>
            <w:r>
              <w:br/>
            </w:r>
            <w:r>
              <w:rPr>
                <w:rFonts w:ascii="Times New Roman"/>
                <w:b w:val="false"/>
                <w:i w:val="false"/>
                <w:color w:val="000000"/>
                <w:sz w:val="20"/>
              </w:rPr>
              <w:t>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басымды әлеуметтік</w:t>
            </w:r>
            <w:r>
              <w:br/>
            </w:r>
            <w:r>
              <w:rPr>
                <w:rFonts w:ascii="Times New Roman"/>
                <w:b w:val="false"/>
                <w:i w:val="false"/>
                <w:color w:val="000000"/>
                <w:sz w:val="20"/>
              </w:rPr>
              <w:t>
жобаларды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Автомобилдік көлік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68778</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қаладағы, ауылдың (село),</w:t>
            </w:r>
            <w:r>
              <w:br/>
            </w:r>
            <w:r>
              <w:rPr>
                <w:rFonts w:ascii="Times New Roman"/>
                <w:b w:val="false"/>
                <w:i w:val="false"/>
                <w:color w:val="000000"/>
                <w:sz w:val="20"/>
              </w:rPr>
              <w:t>
ауылдық (селолық) округтерінің</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қаладағы, ауылдың (село),</w:t>
            </w:r>
            <w:r>
              <w:br/>
            </w:r>
            <w:r>
              <w:rPr>
                <w:rFonts w:ascii="Times New Roman"/>
                <w:b w:val="false"/>
                <w:i w:val="false"/>
                <w:color w:val="000000"/>
                <w:sz w:val="20"/>
              </w:rPr>
              <w:t>
ауылдық (селолық) округтердегі</w:t>
            </w:r>
            <w:r>
              <w:br/>
            </w:r>
            <w:r>
              <w:rPr>
                <w:rFonts w:ascii="Times New Roman"/>
                <w:b w:val="false"/>
                <w:i w:val="false"/>
                <w:color w:val="000000"/>
                <w:sz w:val="20"/>
              </w:rPr>
              <w:t>
Автомобиль жолдарының қызметін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автокөлігі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автокөлігі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 автомобиль</w:t>
            </w:r>
            <w:r>
              <w:br/>
            </w:r>
            <w:r>
              <w:rPr>
                <w:rFonts w:ascii="Times New Roman"/>
                <w:b w:val="false"/>
                <w:i w:val="false"/>
                <w:color w:val="000000"/>
                <w:sz w:val="20"/>
              </w:rPr>
              <w:t>
жолдары аясында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w:t>
            </w:r>
            <w:r>
              <w:br/>
            </w:r>
            <w:r>
              <w:rPr>
                <w:rFonts w:ascii="Times New Roman"/>
                <w:b w:val="false"/>
                <w:i w:val="false"/>
                <w:color w:val="000000"/>
                <w:sz w:val="20"/>
              </w:rPr>
              <w:t>
спорт бөлімі қызметін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берлетін ағымдағы</w:t>
            </w:r>
            <w:r>
              <w:br/>
            </w:r>
            <w:r>
              <w:rPr>
                <w:rFonts w:ascii="Times New Roman"/>
                <w:b w:val="false"/>
                <w:i w:val="false"/>
                <w:color w:val="000000"/>
                <w:sz w:val="20"/>
              </w:rPr>
              <w:t>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w:t>
            </w:r>
            <w:r>
              <w:br/>
            </w:r>
            <w:r>
              <w:rPr>
                <w:rFonts w:ascii="Times New Roman"/>
                <w:b w:val="false"/>
                <w:i w:val="false"/>
                <w:color w:val="000000"/>
                <w:sz w:val="20"/>
              </w:rPr>
              <w:t>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-38741,7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38741,7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қарыздары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жергілікті атқарушы</w:t>
            </w:r>
            <w:r>
              <w:br/>
            </w:r>
            <w:r>
              <w:rPr>
                <w:rFonts w:ascii="Times New Roman"/>
                <w:b w:val="false"/>
                <w:i w:val="false"/>
                <w:color w:val="000000"/>
                <w:sz w:val="20"/>
              </w:rPr>
              <w:t>
органдардан алатын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қалған бюджеттік</w:t>
            </w:r>
            <w:r>
              <w:br/>
            </w:r>
            <w:r>
              <w:rPr>
                <w:rFonts w:ascii="Times New Roman"/>
                <w:b w:val="false"/>
                <w:i w:val="false"/>
                <w:color w:val="000000"/>
                <w:sz w:val="20"/>
              </w:rPr>
              <w:t>
қаржылар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Пайдалынылатын бюджет</w:t>
            </w:r>
            <w:r>
              <w:br/>
            </w:r>
            <w:r>
              <w:rPr>
                <w:rFonts w:ascii="Times New Roman"/>
                <w:b w:val="false"/>
                <w:i w:val="false"/>
                <w:color w:val="000000"/>
                <w:sz w:val="20"/>
              </w:rPr>
              <w:t>
қаражаттарының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29159,1</w:t>
            </w:r>
          </w:p>
        </w:tc>
      </w:tr>
    </w:tbl>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қаулысына қосымша 2  </w:t>
      </w:r>
    </w:p>
    <w:bookmarkEnd w:id="2"/>
    <w:p>
      <w:pPr>
        <w:spacing w:after="0"/>
        <w:ind w:left="0"/>
        <w:jc w:val="left"/>
      </w:pPr>
      <w:r>
        <w:rPr>
          <w:rFonts w:ascii="Times New Roman"/>
          <w:b/>
          <w:i w:val="false"/>
          <w:color w:val="000000"/>
        </w:rPr>
        <w:t xml:space="preserve"> 2011 жылға арналған Алтынсарин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733"/>
        <w:gridCol w:w="793"/>
        <w:gridCol w:w="6493"/>
        <w:gridCol w:w="23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w:t>
            </w:r>
            <w:r>
              <w:br/>
            </w:r>
            <w:r>
              <w:rPr>
                <w:rFonts w:ascii="Times New Roman"/>
                <w:b w:val="false"/>
                <w:i w:val="false"/>
                <w:color w:val="000000"/>
                <w:sz w:val="20"/>
              </w:rPr>
              <w:t>
(мың теңге)</w:t>
            </w:r>
          </w:p>
        </w:tc>
      </w:tr>
      <w:tr>
        <w:trPr>
          <w:trHeight w:val="22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Өзгешелік</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961010</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255268</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110964</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43649</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7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w:t>
            </w:r>
            <w:r>
              <w:br/>
            </w:r>
            <w:r>
              <w:rPr>
                <w:rFonts w:ascii="Times New Roman"/>
                <w:b w:val="false"/>
                <w:i w:val="false"/>
                <w:color w:val="000000"/>
                <w:sz w:val="20"/>
              </w:rPr>
              <w:t>
ресурстарды пайдаланғаны</w:t>
            </w:r>
            <w:r>
              <w:br/>
            </w:r>
            <w:r>
              <w:rPr>
                <w:rFonts w:ascii="Times New Roman"/>
                <w:b w:val="false"/>
                <w:i w:val="false"/>
                <w:color w:val="000000"/>
                <w:sz w:val="20"/>
              </w:rPr>
              <w:t>
үшін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8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кәсіби</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19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заңды</w:t>
            </w:r>
            <w:r>
              <w:br/>
            </w:r>
            <w:r>
              <w:rPr>
                <w:rFonts w:ascii="Times New Roman"/>
                <w:b w:val="false"/>
                <w:i w:val="false"/>
                <w:color w:val="000000"/>
                <w:sz w:val="20"/>
              </w:rPr>
              <w:t>
іс-әрекеттерді жасағаны</w:t>
            </w:r>
            <w:r>
              <w:br/>
            </w:r>
            <w:r>
              <w:rPr>
                <w:rFonts w:ascii="Times New Roman"/>
                <w:b w:val="false"/>
                <w:i w:val="false"/>
                <w:color w:val="000000"/>
                <w:sz w:val="20"/>
              </w:rPr>
              <w:t>
және (немесе)өкілетті</w:t>
            </w:r>
            <w:r>
              <w:br/>
            </w:r>
            <w:r>
              <w:rPr>
                <w:rFonts w:ascii="Times New Roman"/>
                <w:b w:val="false"/>
                <w:i w:val="false"/>
                <w:color w:val="000000"/>
                <w:sz w:val="20"/>
              </w:rPr>
              <w:t>
мемлекеттік органдар,</w:t>
            </w:r>
            <w:r>
              <w:br/>
            </w:r>
            <w:r>
              <w:rPr>
                <w:rFonts w:ascii="Times New Roman"/>
                <w:b w:val="false"/>
                <w:i w:val="false"/>
                <w:color w:val="000000"/>
                <w:sz w:val="20"/>
              </w:rPr>
              <w:t>
лауазымды тұлғалармен</w:t>
            </w:r>
            <w:r>
              <w:br/>
            </w:r>
            <w:r>
              <w:rPr>
                <w:rFonts w:ascii="Times New Roman"/>
                <w:b w:val="false"/>
                <w:i w:val="false"/>
                <w:color w:val="000000"/>
                <w:sz w:val="20"/>
              </w:rPr>
              <w:t>
құжаттарды бергені үшін</w:t>
            </w:r>
            <w:r>
              <w:br/>
            </w:r>
            <w:r>
              <w:rPr>
                <w:rFonts w:ascii="Times New Roman"/>
                <w:b w:val="false"/>
                <w:i w:val="false"/>
                <w:color w:val="000000"/>
                <w:sz w:val="20"/>
              </w:rPr>
              <w:t>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w:t>
            </w:r>
            <w:r>
              <w:br/>
            </w:r>
            <w:r>
              <w:rPr>
                <w:rFonts w:ascii="Times New Roman"/>
                <w:b w:val="false"/>
                <w:i w:val="false"/>
                <w:color w:val="000000"/>
                <w:sz w:val="20"/>
              </w:rPr>
              <w:t>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8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w:t>
            </w:r>
            <w:r>
              <w:br/>
            </w:r>
            <w:r>
              <w:rPr>
                <w:rFonts w:ascii="Times New Roman"/>
                <w:b w:val="false"/>
                <w:i w:val="false"/>
                <w:color w:val="000000"/>
                <w:sz w:val="20"/>
              </w:rPr>
              <w:t>
жалға бергеннен түскен</w:t>
            </w:r>
            <w:r>
              <w:br/>
            </w:r>
            <w:r>
              <w:rPr>
                <w:rFonts w:ascii="Times New Roman"/>
                <w:b w:val="false"/>
                <w:i w:val="false"/>
                <w:color w:val="000000"/>
                <w:sz w:val="20"/>
              </w:rPr>
              <w:t>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704877</w:t>
            </w:r>
          </w:p>
        </w:tc>
      </w:tr>
      <w:tr>
        <w:trPr>
          <w:trHeight w:val="8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жоғарғы органдарынан</w:t>
            </w:r>
            <w:r>
              <w:br/>
            </w:r>
            <w:r>
              <w:rPr>
                <w:rFonts w:ascii="Times New Roman"/>
                <w:b w:val="false"/>
                <w:i w:val="false"/>
                <w:color w:val="000000"/>
                <w:sz w:val="20"/>
              </w:rPr>
              <w:t>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704877</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29"/>
        <w:gridCol w:w="707"/>
        <w:gridCol w:w="751"/>
        <w:gridCol w:w="664"/>
        <w:gridCol w:w="6148"/>
        <w:gridCol w:w="2377"/>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w:t>
            </w:r>
            <w:r>
              <w:br/>
            </w:r>
            <w:r>
              <w:rPr>
                <w:rFonts w:ascii="Times New Roman"/>
                <w:b w:val="false"/>
                <w:i w:val="false"/>
                <w:color w:val="000000"/>
                <w:sz w:val="20"/>
              </w:rPr>
              <w:t>
(мың теңге)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қосымша то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961010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көрсетулер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145394</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жалпы міндеттерін</w:t>
            </w:r>
            <w:r>
              <w:br/>
            </w:r>
            <w:r>
              <w:rPr>
                <w:rFonts w:ascii="Times New Roman"/>
                <w:b w:val="false"/>
                <w:i w:val="false"/>
                <w:color w:val="000000"/>
                <w:sz w:val="20"/>
              </w:rPr>
              <w:t>
орындайтын өкілетті,</w:t>
            </w:r>
            <w:r>
              <w:br/>
            </w:r>
            <w:r>
              <w:rPr>
                <w:rFonts w:ascii="Times New Roman"/>
                <w:b w:val="false"/>
                <w:i w:val="false"/>
                <w:color w:val="000000"/>
                <w:sz w:val="20"/>
              </w:rPr>
              <w:t>
атқарушы және басқа да</w:t>
            </w:r>
            <w:r>
              <w:br/>
            </w:r>
            <w:r>
              <w:rPr>
                <w:rFonts w:ascii="Times New Roman"/>
                <w:b w:val="false"/>
                <w:i w:val="false"/>
                <w:color w:val="000000"/>
                <w:sz w:val="20"/>
              </w:rPr>
              <w:t>
органдар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128252</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w:t>
            </w:r>
            <w:r>
              <w:br/>
            </w:r>
            <w:r>
              <w:rPr>
                <w:rFonts w:ascii="Times New Roman"/>
                <w:b w:val="false"/>
                <w:i w:val="false"/>
                <w:color w:val="000000"/>
                <w:sz w:val="20"/>
              </w:rPr>
              <w:t>
аппараты (облыстық</w:t>
            </w:r>
            <w:r>
              <w:br/>
            </w:r>
            <w:r>
              <w:rPr>
                <w:rFonts w:ascii="Times New Roman"/>
                <w:b w:val="false"/>
                <w:i w:val="false"/>
                <w:color w:val="000000"/>
                <w:sz w:val="20"/>
              </w:rPr>
              <w:t>
маңызы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бойынша қызметтер</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w:t>
            </w:r>
            <w:r>
              <w:br/>
            </w:r>
            <w:r>
              <w:rPr>
                <w:rFonts w:ascii="Times New Roman"/>
                <w:b w:val="false"/>
                <w:i w:val="false"/>
                <w:color w:val="000000"/>
                <w:sz w:val="20"/>
              </w:rPr>
              <w:t>
маңызы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қаладағы,</w:t>
            </w:r>
            <w:r>
              <w:br/>
            </w:r>
            <w:r>
              <w:rPr>
                <w:rFonts w:ascii="Times New Roman"/>
                <w:b w:val="false"/>
                <w:i w:val="false"/>
                <w:color w:val="000000"/>
                <w:sz w:val="20"/>
              </w:rPr>
              <w:t>
ауылдың (село), ауылдық</w:t>
            </w:r>
            <w:r>
              <w:br/>
            </w:r>
            <w:r>
              <w:rPr>
                <w:rFonts w:ascii="Times New Roman"/>
                <w:b w:val="false"/>
                <w:i w:val="false"/>
                <w:color w:val="000000"/>
                <w:sz w:val="20"/>
              </w:rPr>
              <w:t>
(селолық) округтерінің</w:t>
            </w:r>
            <w:r>
              <w:br/>
            </w:r>
            <w:r>
              <w:rPr>
                <w:rFonts w:ascii="Times New Roman"/>
                <w:b w:val="false"/>
                <w:i w:val="false"/>
                <w:color w:val="000000"/>
                <w:sz w:val="20"/>
              </w:rPr>
              <w:t>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74107</w:t>
            </w:r>
          </w:p>
        </w:tc>
      </w:tr>
      <w:tr>
        <w:trPr>
          <w:trHeight w:val="7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қаладағы,</w:t>
            </w:r>
            <w:r>
              <w:br/>
            </w:r>
            <w:r>
              <w:rPr>
                <w:rFonts w:ascii="Times New Roman"/>
                <w:b w:val="false"/>
                <w:i w:val="false"/>
                <w:color w:val="000000"/>
                <w:sz w:val="20"/>
              </w:rPr>
              <w:t>
ауылдың (село), ауылдық</w:t>
            </w:r>
            <w:r>
              <w:br/>
            </w:r>
            <w:r>
              <w:rPr>
                <w:rFonts w:ascii="Times New Roman"/>
                <w:b w:val="false"/>
                <w:i w:val="false"/>
                <w:color w:val="000000"/>
                <w:sz w:val="20"/>
              </w:rPr>
              <w:t>
(селолық) округтерінің</w:t>
            </w:r>
            <w:r>
              <w:br/>
            </w:r>
            <w:r>
              <w:rPr>
                <w:rFonts w:ascii="Times New Roman"/>
                <w:b w:val="false"/>
                <w:i w:val="false"/>
                <w:color w:val="000000"/>
                <w:sz w:val="20"/>
              </w:rPr>
              <w:t>
әкімінің аппаратының</w:t>
            </w:r>
            <w:r>
              <w:br/>
            </w:r>
            <w:r>
              <w:rPr>
                <w:rFonts w:ascii="Times New Roman"/>
                <w:b w:val="false"/>
                <w:i w:val="false"/>
                <w:color w:val="000000"/>
                <w:sz w:val="20"/>
              </w:rPr>
              <w:t>
қызмет көрсетуі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74107</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w:t>
            </w:r>
            <w:r>
              <w:br/>
            </w:r>
            <w:r>
              <w:rPr>
                <w:rFonts w:ascii="Times New Roman"/>
                <w:b w:val="false"/>
                <w:i w:val="false"/>
                <w:color w:val="000000"/>
                <w:sz w:val="20"/>
              </w:rPr>
              <w:t>
меншігін басқару және</w:t>
            </w:r>
            <w:r>
              <w:br/>
            </w:r>
            <w:r>
              <w:rPr>
                <w:rFonts w:ascii="Times New Roman"/>
                <w:b w:val="false"/>
                <w:i w:val="false"/>
                <w:color w:val="000000"/>
                <w:sz w:val="20"/>
              </w:rPr>
              <w:t>
аудан бюджетінің</w:t>
            </w:r>
            <w:r>
              <w:br/>
            </w:r>
            <w:r>
              <w:rPr>
                <w:rFonts w:ascii="Times New Roman"/>
                <w:b w:val="false"/>
                <w:i w:val="false"/>
                <w:color w:val="000000"/>
                <w:sz w:val="20"/>
              </w:rPr>
              <w:t>
орындалуына бақылау</w:t>
            </w:r>
            <w:r>
              <w:br/>
            </w:r>
            <w:r>
              <w:rPr>
                <w:rFonts w:ascii="Times New Roman"/>
                <w:b w:val="false"/>
                <w:i w:val="false"/>
                <w:color w:val="000000"/>
                <w:sz w:val="20"/>
              </w:rPr>
              <w:t>
жасау аясында</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 (облыстық</w:t>
            </w:r>
            <w:r>
              <w:br/>
            </w:r>
            <w:r>
              <w:rPr>
                <w:rFonts w:ascii="Times New Roman"/>
                <w:b w:val="false"/>
                <w:i w:val="false"/>
                <w:color w:val="000000"/>
                <w:sz w:val="20"/>
              </w:rPr>
              <w:t>
маңызы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w:t>
            </w:r>
            <w:r>
              <w:br/>
            </w:r>
            <w:r>
              <w:rPr>
                <w:rFonts w:ascii="Times New Roman"/>
                <w:b w:val="false"/>
                <w:i w:val="false"/>
                <w:color w:val="000000"/>
                <w:sz w:val="20"/>
              </w:rPr>
              <w:t>
статистикалық қызмет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w:t>
            </w:r>
            <w:r>
              <w:br/>
            </w:r>
            <w:r>
              <w:rPr>
                <w:rFonts w:ascii="Times New Roman"/>
                <w:b w:val="false"/>
                <w:i w:val="false"/>
                <w:color w:val="000000"/>
                <w:sz w:val="20"/>
              </w:rPr>
              <w:t>
жоспарлау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w:t>
            </w:r>
            <w:r>
              <w:br/>
            </w:r>
            <w:r>
              <w:rPr>
                <w:rFonts w:ascii="Times New Roman"/>
                <w:b w:val="false"/>
                <w:i w:val="false"/>
                <w:color w:val="000000"/>
                <w:sz w:val="20"/>
              </w:rPr>
              <w:t>
басқару және жоспарлау</w:t>
            </w:r>
            <w:r>
              <w:br/>
            </w:r>
            <w:r>
              <w:rPr>
                <w:rFonts w:ascii="Times New Roman"/>
                <w:b w:val="false"/>
                <w:i w:val="false"/>
                <w:color w:val="000000"/>
                <w:sz w:val="20"/>
              </w:rPr>
              <w:t>
жүйесі, экономикалық</w:t>
            </w:r>
            <w:r>
              <w:br/>
            </w:r>
            <w:r>
              <w:rPr>
                <w:rFonts w:ascii="Times New Roman"/>
                <w:b w:val="false"/>
                <w:i w:val="false"/>
                <w:color w:val="000000"/>
                <w:sz w:val="20"/>
              </w:rPr>
              <w:t>
саясатты құру және</w:t>
            </w:r>
            <w:r>
              <w:br/>
            </w:r>
            <w:r>
              <w:rPr>
                <w:rFonts w:ascii="Times New Roman"/>
                <w:b w:val="false"/>
                <w:i w:val="false"/>
                <w:color w:val="000000"/>
                <w:sz w:val="20"/>
              </w:rPr>
              <w:t>
дамыту аясында</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w:t>
            </w:r>
            <w:r>
              <w:br/>
            </w:r>
            <w:r>
              <w:rPr>
                <w:rFonts w:ascii="Times New Roman"/>
                <w:b w:val="false"/>
                <w:i w:val="false"/>
                <w:color w:val="000000"/>
                <w:sz w:val="20"/>
              </w:rPr>
              <w:t>
орындау барысындағы</w:t>
            </w:r>
            <w:r>
              <w:br/>
            </w:r>
            <w:r>
              <w:rPr>
                <w:rFonts w:ascii="Times New Roman"/>
                <w:b w:val="false"/>
                <w:i w:val="false"/>
                <w:color w:val="000000"/>
                <w:sz w:val="20"/>
              </w:rPr>
              <w:t>
іс-шаралар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w:t>
            </w:r>
            <w:r>
              <w:br/>
            </w:r>
            <w:r>
              <w:rPr>
                <w:rFonts w:ascii="Times New Roman"/>
                <w:b w:val="false"/>
                <w:i w:val="false"/>
                <w:color w:val="000000"/>
                <w:sz w:val="20"/>
              </w:rPr>
              <w:t>
бойынша жұмысты</w:t>
            </w:r>
            <w:r>
              <w:br/>
            </w:r>
            <w:r>
              <w:rPr>
                <w:rFonts w:ascii="Times New Roman"/>
                <w:b w:val="false"/>
                <w:i w:val="false"/>
                <w:color w:val="000000"/>
                <w:sz w:val="20"/>
              </w:rPr>
              <w:t>
ұйымдастыру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 төтенше</w:t>
            </w:r>
            <w:r>
              <w:br/>
            </w:r>
            <w:r>
              <w:rPr>
                <w:rFonts w:ascii="Times New Roman"/>
                <w:b w:val="false"/>
                <w:i w:val="false"/>
                <w:color w:val="000000"/>
                <w:sz w:val="20"/>
              </w:rPr>
              <w:t>
жағдайларды ескерту және</w:t>
            </w:r>
            <w:r>
              <w:br/>
            </w:r>
            <w:r>
              <w:rPr>
                <w:rFonts w:ascii="Times New Roman"/>
                <w:b w:val="false"/>
                <w:i w:val="false"/>
                <w:color w:val="000000"/>
                <w:sz w:val="20"/>
              </w:rPr>
              <w:t>
жою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w:t>
            </w:r>
            <w:r>
              <w:br/>
            </w:r>
            <w:r>
              <w:rPr>
                <w:rFonts w:ascii="Times New Roman"/>
                <w:b w:val="false"/>
                <w:i w:val="false"/>
                <w:color w:val="000000"/>
                <w:sz w:val="20"/>
              </w:rPr>
              <w:t>
дейінгі тәрбие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w:t>
            </w:r>
            <w:r>
              <w:br/>
            </w:r>
            <w:r>
              <w:rPr>
                <w:rFonts w:ascii="Times New Roman"/>
                <w:b w:val="false"/>
                <w:i w:val="false"/>
                <w:color w:val="000000"/>
                <w:sz w:val="20"/>
              </w:rPr>
              <w:t>
дейінгі тәрбиенің</w:t>
            </w:r>
            <w:r>
              <w:br/>
            </w:r>
            <w:r>
              <w:rPr>
                <w:rFonts w:ascii="Times New Roman"/>
                <w:b w:val="false"/>
                <w:i w:val="false"/>
                <w:color w:val="000000"/>
                <w:sz w:val="20"/>
              </w:rPr>
              <w:t>
ұйымдастыру қызметін</w:t>
            </w:r>
            <w:r>
              <w:br/>
            </w:r>
            <w:r>
              <w:rPr>
                <w:rFonts w:ascii="Times New Roman"/>
                <w:b w:val="false"/>
                <w:i w:val="false"/>
                <w:color w:val="000000"/>
                <w:sz w:val="20"/>
              </w:rPr>
              <w:t>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бастауыш, орта</w:t>
            </w:r>
            <w:r>
              <w:br/>
            </w:r>
            <w:r>
              <w:rPr>
                <w:rFonts w:ascii="Times New Roman"/>
                <w:b w:val="false"/>
                <w:i w:val="false"/>
                <w:color w:val="000000"/>
                <w:sz w:val="20"/>
              </w:rPr>
              <w:t>
және жалпы білім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562212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562212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арқылы</w:t>
            </w:r>
            <w:r>
              <w:br/>
            </w:r>
            <w:r>
              <w:rPr>
                <w:rFonts w:ascii="Times New Roman"/>
                <w:b w:val="false"/>
                <w:i w:val="false"/>
                <w:color w:val="000000"/>
                <w:sz w:val="20"/>
              </w:rPr>
              <w:t>
оқыту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562212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w:t>
            </w:r>
            <w:r>
              <w:br/>
            </w:r>
            <w:r>
              <w:rPr>
                <w:rFonts w:ascii="Times New Roman"/>
                <w:b w:val="false"/>
                <w:i w:val="false"/>
                <w:color w:val="000000"/>
                <w:sz w:val="20"/>
              </w:rPr>
              <w:t>
басқа да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аясында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w:t>
            </w:r>
            <w:r>
              <w:br/>
            </w:r>
            <w:r>
              <w:rPr>
                <w:rFonts w:ascii="Times New Roman"/>
                <w:b w:val="false"/>
                <w:i w:val="false"/>
                <w:color w:val="000000"/>
                <w:sz w:val="20"/>
              </w:rPr>
              <w:t>
білім беру ұйымдарына</w:t>
            </w:r>
            <w:r>
              <w:br/>
            </w:r>
            <w:r>
              <w:rPr>
                <w:rFonts w:ascii="Times New Roman"/>
                <w:b w:val="false"/>
                <w:i w:val="false"/>
                <w:color w:val="000000"/>
                <w:sz w:val="20"/>
              </w:rPr>
              <w:t>
оқулықтарды,</w:t>
            </w:r>
            <w:r>
              <w:br/>
            </w:r>
            <w:r>
              <w:rPr>
                <w:rFonts w:ascii="Times New Roman"/>
                <w:b w:val="false"/>
                <w:i w:val="false"/>
                <w:color w:val="000000"/>
                <w:sz w:val="20"/>
              </w:rPr>
              <w:t>
оқу-әдістемелік</w:t>
            </w:r>
            <w:r>
              <w:br/>
            </w:r>
            <w:r>
              <w:rPr>
                <w:rFonts w:ascii="Times New Roman"/>
                <w:b w:val="false"/>
                <w:i w:val="false"/>
                <w:color w:val="000000"/>
                <w:sz w:val="20"/>
              </w:rPr>
              <w:t>
кешендерін сатып алу</w:t>
            </w:r>
            <w:r>
              <w:br/>
            </w:r>
            <w:r>
              <w:rPr>
                <w:rFonts w:ascii="Times New Roman"/>
                <w:b w:val="false"/>
                <w:i w:val="false"/>
                <w:color w:val="000000"/>
                <w:sz w:val="20"/>
              </w:rPr>
              <w:t>
және жеткізу (облыстық</w:t>
            </w:r>
            <w:r>
              <w:br/>
            </w:r>
            <w:r>
              <w:rPr>
                <w:rFonts w:ascii="Times New Roman"/>
                <w:b w:val="false"/>
                <w:i w:val="false"/>
                <w:color w:val="000000"/>
                <w:sz w:val="20"/>
              </w:rPr>
              <w:t>
маңызы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көлеміндегі конкурстар</w:t>
            </w:r>
            <w:r>
              <w:br/>
            </w:r>
            <w:r>
              <w:rPr>
                <w:rFonts w:ascii="Times New Roman"/>
                <w:b w:val="false"/>
                <w:i w:val="false"/>
                <w:color w:val="000000"/>
                <w:sz w:val="20"/>
              </w:rPr>
              <w:t>
және мектептен тыс</w:t>
            </w:r>
            <w:r>
              <w:br/>
            </w:r>
            <w:r>
              <w:rPr>
                <w:rFonts w:ascii="Times New Roman"/>
                <w:b w:val="false"/>
                <w:i w:val="false"/>
                <w:color w:val="000000"/>
                <w:sz w:val="20"/>
              </w:rPr>
              <w:t>
шараларды, мектеп</w:t>
            </w:r>
            <w:r>
              <w:br/>
            </w:r>
            <w:r>
              <w:rPr>
                <w:rFonts w:ascii="Times New Roman"/>
                <w:b w:val="false"/>
                <w:i w:val="false"/>
                <w:color w:val="000000"/>
                <w:sz w:val="20"/>
              </w:rPr>
              <w:t>
олимпиадаларын өткізу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және әлеуметтік көмек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41795</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41795</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бағдарламасы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16245</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органдарының шешімдері</w:t>
            </w:r>
            <w:r>
              <w:br/>
            </w:r>
            <w:r>
              <w:rPr>
                <w:rFonts w:ascii="Times New Roman"/>
                <w:b w:val="false"/>
                <w:i w:val="false"/>
                <w:color w:val="000000"/>
                <w:sz w:val="20"/>
              </w:rPr>
              <w:t>
бойынша мұқтаж</w:t>
            </w:r>
            <w:r>
              <w:br/>
            </w:r>
            <w:r>
              <w:rPr>
                <w:rFonts w:ascii="Times New Roman"/>
                <w:b w:val="false"/>
                <w:i w:val="false"/>
                <w:color w:val="000000"/>
                <w:sz w:val="20"/>
              </w:rPr>
              <w:t>
азаматтардың жеке</w:t>
            </w:r>
            <w:r>
              <w:br/>
            </w:r>
            <w:r>
              <w:rPr>
                <w:rFonts w:ascii="Times New Roman"/>
                <w:b w:val="false"/>
                <w:i w:val="false"/>
                <w:color w:val="000000"/>
                <w:sz w:val="20"/>
              </w:rPr>
              <w:t>
санаттарына әлеуметтік</w:t>
            </w:r>
            <w:r>
              <w:br/>
            </w:r>
            <w:r>
              <w:rPr>
                <w:rFonts w:ascii="Times New Roman"/>
                <w:b w:val="false"/>
                <w:i w:val="false"/>
                <w:color w:val="000000"/>
                <w:sz w:val="20"/>
              </w:rPr>
              <w:t>
көмек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w:t>
            </w:r>
            <w:r>
              <w:br/>
            </w:r>
            <w:r>
              <w:rPr>
                <w:rFonts w:ascii="Times New Roman"/>
                <w:b w:val="false"/>
                <w:i w:val="false"/>
                <w:color w:val="000000"/>
                <w:sz w:val="20"/>
              </w:rPr>
              <w:t>
тәрбиеленіп оқитын</w:t>
            </w:r>
            <w:r>
              <w:br/>
            </w:r>
            <w:r>
              <w:rPr>
                <w:rFonts w:ascii="Times New Roman"/>
                <w:b w:val="false"/>
                <w:i w:val="false"/>
                <w:color w:val="000000"/>
                <w:sz w:val="20"/>
              </w:rPr>
              <w:t>
мүгедек балаларға</w:t>
            </w:r>
            <w:r>
              <w:br/>
            </w:r>
            <w:r>
              <w:rPr>
                <w:rFonts w:ascii="Times New Roman"/>
                <w:b w:val="false"/>
                <w:i w:val="false"/>
                <w:color w:val="000000"/>
                <w:sz w:val="20"/>
              </w:rPr>
              <w:t>
материалдық көмекті</w:t>
            </w:r>
            <w:r>
              <w:br/>
            </w:r>
            <w:r>
              <w:rPr>
                <w:rFonts w:ascii="Times New Roman"/>
                <w:b w:val="false"/>
                <w:i w:val="false"/>
                <w:color w:val="000000"/>
                <w:sz w:val="20"/>
              </w:rPr>
              <w:t>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w:t>
            </w:r>
            <w:r>
              <w:br/>
            </w:r>
            <w:r>
              <w:rPr>
                <w:rFonts w:ascii="Times New Roman"/>
                <w:b w:val="false"/>
                <w:i w:val="false"/>
                <w:color w:val="000000"/>
                <w:sz w:val="20"/>
              </w:rPr>
              <w:t>
жағдайында әлеуметтік</w:t>
            </w:r>
            <w:r>
              <w:br/>
            </w:r>
            <w:r>
              <w:rPr>
                <w:rFonts w:ascii="Times New Roman"/>
                <w:b w:val="false"/>
                <w:i w:val="false"/>
                <w:color w:val="000000"/>
                <w:sz w:val="20"/>
              </w:rPr>
              <w:t>
көмек көрсету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w:t>
            </w:r>
            <w:r>
              <w:br/>
            </w:r>
            <w:r>
              <w:rPr>
                <w:rFonts w:ascii="Times New Roman"/>
                <w:b w:val="false"/>
                <w:i w:val="false"/>
                <w:color w:val="000000"/>
                <w:sz w:val="20"/>
              </w:rPr>
              <w:t>
балаларға мемлекеттік</w:t>
            </w:r>
            <w:r>
              <w:br/>
            </w:r>
            <w:r>
              <w:rPr>
                <w:rFonts w:ascii="Times New Roman"/>
                <w:b w:val="false"/>
                <w:i w:val="false"/>
                <w:color w:val="000000"/>
                <w:sz w:val="20"/>
              </w:rPr>
              <w:t>
жәрдемақылар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құралдармен қамтамасыз</w:t>
            </w:r>
            <w:r>
              <w:br/>
            </w:r>
            <w:r>
              <w:rPr>
                <w:rFonts w:ascii="Times New Roman"/>
                <w:b w:val="false"/>
                <w:i w:val="false"/>
                <w:color w:val="000000"/>
                <w:sz w:val="20"/>
              </w:rPr>
              <w:t>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w:t>
            </w:r>
            <w:r>
              <w:br/>
            </w:r>
            <w:r>
              <w:rPr>
                <w:rFonts w:ascii="Times New Roman"/>
                <w:b w:val="false"/>
                <w:i w:val="false"/>
                <w:color w:val="000000"/>
                <w:sz w:val="20"/>
              </w:rPr>
              <w:t>
қызметтерін ұсыну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w:t>
            </w:r>
            <w:r>
              <w:br/>
            </w:r>
            <w:r>
              <w:rPr>
                <w:rFonts w:ascii="Times New Roman"/>
                <w:b w:val="false"/>
                <w:i w:val="false"/>
                <w:color w:val="000000"/>
                <w:sz w:val="20"/>
              </w:rPr>
              <w:t>
ету саласындағы басқа да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бағдарламаларды</w:t>
            </w:r>
            <w:r>
              <w:br/>
            </w:r>
            <w:r>
              <w:rPr>
                <w:rFonts w:ascii="Times New Roman"/>
                <w:b w:val="false"/>
                <w:i w:val="false"/>
                <w:color w:val="000000"/>
                <w:sz w:val="20"/>
              </w:rPr>
              <w:t>
қамтамасыз ету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w:t>
            </w:r>
            <w:r>
              <w:br/>
            </w:r>
            <w:r>
              <w:rPr>
                <w:rFonts w:ascii="Times New Roman"/>
                <w:b w:val="false"/>
                <w:i w:val="false"/>
                <w:color w:val="000000"/>
                <w:sz w:val="20"/>
              </w:rPr>
              <w:t>
төлегені және апарғаны</w:t>
            </w:r>
            <w:r>
              <w:br/>
            </w:r>
            <w:r>
              <w:rPr>
                <w:rFonts w:ascii="Times New Roman"/>
                <w:b w:val="false"/>
                <w:i w:val="false"/>
                <w:color w:val="000000"/>
                <w:sz w:val="20"/>
              </w:rPr>
              <w:t>
үшін төлем және басқа да</w:t>
            </w:r>
            <w:r>
              <w:br/>
            </w:r>
            <w:r>
              <w:rPr>
                <w:rFonts w:ascii="Times New Roman"/>
                <w:b w:val="false"/>
                <w:i w:val="false"/>
                <w:color w:val="000000"/>
                <w:sz w:val="20"/>
              </w:rPr>
              <w:t>
әлеуметтік төлемдер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шаруашылығы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27591</w:t>
            </w:r>
          </w:p>
        </w:tc>
      </w:tr>
      <w:tr>
        <w:trPr>
          <w:trHeight w:val="1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w:t>
            </w:r>
            <w:r>
              <w:br/>
            </w:r>
            <w:r>
              <w:rPr>
                <w:rFonts w:ascii="Times New Roman"/>
                <w:b w:val="false"/>
                <w:i w:val="false"/>
                <w:color w:val="000000"/>
                <w:sz w:val="20"/>
              </w:rPr>
              <w:t>
(облыстық маңызы бар</w:t>
            </w:r>
            <w:r>
              <w:br/>
            </w:r>
            <w:r>
              <w:rPr>
                <w:rFonts w:ascii="Times New Roman"/>
                <w:b w:val="false"/>
                <w:i w:val="false"/>
                <w:color w:val="000000"/>
                <w:sz w:val="20"/>
              </w:rPr>
              <w:t>
қала)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w:t>
            </w:r>
            <w:r>
              <w:br/>
            </w:r>
            <w:r>
              <w:rPr>
                <w:rFonts w:ascii="Times New Roman"/>
                <w:b w:val="false"/>
                <w:i w:val="false"/>
                <w:color w:val="000000"/>
                <w:sz w:val="20"/>
              </w:rPr>
              <w:t>
тұрғын үй мүліктену</w:t>
            </w:r>
            <w:r>
              <w:br/>
            </w:r>
            <w:r>
              <w:rPr>
                <w:rFonts w:ascii="Times New Roman"/>
                <w:b w:val="false"/>
                <w:i w:val="false"/>
                <w:color w:val="000000"/>
                <w:sz w:val="20"/>
              </w:rPr>
              <w:t>
(немесе) және құрылысы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және жайластыру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w:t>
            </w:r>
            <w:r>
              <w:br/>
            </w:r>
            <w:r>
              <w:rPr>
                <w:rFonts w:ascii="Times New Roman"/>
                <w:b w:val="false"/>
                <w:i w:val="false"/>
                <w:color w:val="000000"/>
                <w:sz w:val="20"/>
              </w:rPr>
              <w:t>
(облыстық маңызы бар</w:t>
            </w:r>
            <w:r>
              <w:br/>
            </w:r>
            <w:r>
              <w:rPr>
                <w:rFonts w:ascii="Times New Roman"/>
                <w:b w:val="false"/>
                <w:i w:val="false"/>
                <w:color w:val="000000"/>
                <w:sz w:val="20"/>
              </w:rPr>
              <w:t>
қала)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w:t>
            </w:r>
            <w:r>
              <w:br/>
            </w:r>
            <w:r>
              <w:rPr>
                <w:rFonts w:ascii="Times New Roman"/>
                <w:b w:val="false"/>
                <w:i w:val="false"/>
                <w:color w:val="000000"/>
                <w:sz w:val="20"/>
              </w:rPr>
              <w:t>
көркейту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округтердегі</w:t>
            </w:r>
            <w:r>
              <w:br/>
            </w:r>
            <w:r>
              <w:rPr>
                <w:rFonts w:ascii="Times New Roman"/>
                <w:b w:val="false"/>
                <w:i w:val="false"/>
                <w:color w:val="000000"/>
                <w:sz w:val="20"/>
              </w:rPr>
              <w:t>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w:t>
            </w:r>
            <w:r>
              <w:br/>
            </w:r>
            <w:r>
              <w:rPr>
                <w:rFonts w:ascii="Times New Roman"/>
                <w:b w:val="false"/>
                <w:i w:val="false"/>
                <w:color w:val="000000"/>
                <w:sz w:val="20"/>
              </w:rPr>
              <w:t>
көшелерді жарықтандыру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тіректерін</w:t>
            </w:r>
            <w:r>
              <w:br/>
            </w:r>
            <w:r>
              <w:rPr>
                <w:rFonts w:ascii="Times New Roman"/>
                <w:b w:val="false"/>
                <w:i w:val="false"/>
                <w:color w:val="000000"/>
                <w:sz w:val="20"/>
              </w:rPr>
              <w:t>
көркейту және</w:t>
            </w:r>
            <w:r>
              <w:br/>
            </w:r>
            <w:r>
              <w:rPr>
                <w:rFonts w:ascii="Times New Roman"/>
                <w:b w:val="false"/>
                <w:i w:val="false"/>
                <w:color w:val="000000"/>
                <w:sz w:val="20"/>
              </w:rPr>
              <w:t>
көгалдандыру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кеңістік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r>
              <w:br/>
            </w:r>
            <w:r>
              <w:rPr>
                <w:rFonts w:ascii="Times New Roman"/>
                <w:b w:val="false"/>
                <w:i w:val="false"/>
                <w:color w:val="000000"/>
                <w:sz w:val="20"/>
              </w:rPr>
              <w:t>
қызмет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тәрбиесі</w:t>
            </w:r>
            <w:r>
              <w:br/>
            </w:r>
            <w:r>
              <w:rPr>
                <w:rFonts w:ascii="Times New Roman"/>
                <w:b w:val="false"/>
                <w:i w:val="false"/>
                <w:color w:val="000000"/>
                <w:sz w:val="20"/>
              </w:rPr>
              <w:t>
және спорт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w:t>
            </w:r>
            <w:r>
              <w:br/>
            </w:r>
            <w:r>
              <w:rPr>
                <w:rFonts w:ascii="Times New Roman"/>
                <w:b w:val="false"/>
                <w:i w:val="false"/>
                <w:color w:val="000000"/>
                <w:sz w:val="20"/>
              </w:rPr>
              <w:t>
спорттық жарыстар өткізу</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w:t>
            </w:r>
            <w:r>
              <w:br/>
            </w:r>
            <w:r>
              <w:rPr>
                <w:rFonts w:ascii="Times New Roman"/>
                <w:b w:val="false"/>
                <w:i w:val="false"/>
                <w:color w:val="000000"/>
                <w:sz w:val="20"/>
              </w:rPr>
              <w:t>
жарыстарына спорт</w:t>
            </w:r>
            <w:r>
              <w:br/>
            </w:r>
            <w:r>
              <w:rPr>
                <w:rFonts w:ascii="Times New Roman"/>
                <w:b w:val="false"/>
                <w:i w:val="false"/>
                <w:color w:val="000000"/>
                <w:sz w:val="20"/>
              </w:rPr>
              <w:t>
түрлері бойынша ауданның</w:t>
            </w:r>
            <w:r>
              <w:br/>
            </w:r>
            <w:r>
              <w:rPr>
                <w:rFonts w:ascii="Times New Roman"/>
                <w:b w:val="false"/>
                <w:i w:val="false"/>
                <w:color w:val="000000"/>
                <w:sz w:val="20"/>
              </w:rPr>
              <w:t>
(облыстық маңызы бар</w:t>
            </w:r>
            <w:r>
              <w:br/>
            </w:r>
            <w:r>
              <w:rPr>
                <w:rFonts w:ascii="Times New Roman"/>
                <w:b w:val="false"/>
                <w:i w:val="false"/>
                <w:color w:val="000000"/>
                <w:sz w:val="20"/>
              </w:rPr>
              <w:t>
қала) команда мүшелерін</w:t>
            </w:r>
            <w:r>
              <w:br/>
            </w:r>
            <w:r>
              <w:rPr>
                <w:rFonts w:ascii="Times New Roman"/>
                <w:b w:val="false"/>
                <w:i w:val="false"/>
                <w:color w:val="000000"/>
                <w:sz w:val="20"/>
              </w:rPr>
              <w:t>
дайындау және қатыстыру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w:t>
            </w:r>
            <w:r>
              <w:br/>
            </w:r>
            <w:r>
              <w:rPr>
                <w:rFonts w:ascii="Times New Roman"/>
                <w:b w:val="false"/>
                <w:i w:val="false"/>
                <w:color w:val="000000"/>
                <w:sz w:val="20"/>
              </w:rPr>
              <w:t>
етуі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Қазақстанның басқа да</w:t>
            </w:r>
            <w:r>
              <w:br/>
            </w:r>
            <w:r>
              <w:rPr>
                <w:rFonts w:ascii="Times New Roman"/>
                <w:b w:val="false"/>
                <w:i w:val="false"/>
                <w:color w:val="000000"/>
                <w:sz w:val="20"/>
              </w:rPr>
              <w:t>
халықтарының тілдерін</w:t>
            </w:r>
            <w:r>
              <w:br/>
            </w:r>
            <w:r>
              <w:rPr>
                <w:rFonts w:ascii="Times New Roman"/>
                <w:b w:val="false"/>
                <w:i w:val="false"/>
                <w:color w:val="000000"/>
                <w:sz w:val="20"/>
              </w:rPr>
              <w:t>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w:t>
            </w:r>
            <w:r>
              <w:br/>
            </w:r>
            <w:r>
              <w:rPr>
                <w:rFonts w:ascii="Times New Roman"/>
                <w:b w:val="false"/>
                <w:i w:val="false"/>
                <w:color w:val="000000"/>
                <w:sz w:val="20"/>
              </w:rPr>
              <w:t>
құралдары арқылы</w:t>
            </w:r>
            <w:r>
              <w:br/>
            </w:r>
            <w:r>
              <w:rPr>
                <w:rFonts w:ascii="Times New Roman"/>
                <w:b w:val="false"/>
                <w:i w:val="false"/>
                <w:color w:val="000000"/>
                <w:sz w:val="20"/>
              </w:rPr>
              <w:t>
мемлекеттік ақпараттық</w:t>
            </w:r>
            <w:r>
              <w:br/>
            </w:r>
            <w:r>
              <w:rPr>
                <w:rFonts w:ascii="Times New Roman"/>
                <w:b w:val="false"/>
                <w:i w:val="false"/>
                <w:color w:val="000000"/>
                <w:sz w:val="20"/>
              </w:rPr>
              <w:t>
саясатын өткізу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 кеңістігін</w:t>
            </w:r>
            <w:r>
              <w:br/>
            </w:r>
            <w:r>
              <w:rPr>
                <w:rFonts w:ascii="Times New Roman"/>
                <w:b w:val="false"/>
                <w:i w:val="false"/>
                <w:color w:val="000000"/>
                <w:sz w:val="20"/>
              </w:rPr>
              <w:t>
ұйымдастыру жөніндегі</w:t>
            </w:r>
            <w:r>
              <w:br/>
            </w:r>
            <w:r>
              <w:rPr>
                <w:rFonts w:ascii="Times New Roman"/>
                <w:b w:val="false"/>
                <w:i w:val="false"/>
                <w:color w:val="000000"/>
                <w:sz w:val="20"/>
              </w:rPr>
              <w:t>
басқа да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w:t>
            </w:r>
            <w:r>
              <w:br/>
            </w:r>
            <w:r>
              <w:rPr>
                <w:rFonts w:ascii="Times New Roman"/>
                <w:b w:val="false"/>
                <w:i w:val="false"/>
                <w:color w:val="000000"/>
                <w:sz w:val="20"/>
              </w:rPr>
              <w:t>
дамыту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оптимизмін құру және</w:t>
            </w:r>
            <w:r>
              <w:br/>
            </w:r>
            <w:r>
              <w:rPr>
                <w:rFonts w:ascii="Times New Roman"/>
                <w:b w:val="false"/>
                <w:i w:val="false"/>
                <w:color w:val="000000"/>
                <w:sz w:val="20"/>
              </w:rPr>
              <w:t>
мемлекеттілігін нығайту,</w:t>
            </w:r>
            <w:r>
              <w:br/>
            </w:r>
            <w:r>
              <w:rPr>
                <w:rFonts w:ascii="Times New Roman"/>
                <w:b w:val="false"/>
                <w:i w:val="false"/>
                <w:color w:val="000000"/>
                <w:sz w:val="20"/>
              </w:rPr>
              <w:t>
ақпарат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аясында</w:t>
            </w:r>
            <w:r>
              <w:br/>
            </w:r>
            <w:r>
              <w:rPr>
                <w:rFonts w:ascii="Times New Roman"/>
                <w:b w:val="false"/>
                <w:i w:val="false"/>
                <w:color w:val="000000"/>
                <w:sz w:val="20"/>
              </w:rPr>
              <w:t>
өңірлік бағдарламаны</w:t>
            </w:r>
            <w:r>
              <w:br/>
            </w:r>
            <w:r>
              <w:rPr>
                <w:rFonts w:ascii="Times New Roman"/>
                <w:b w:val="false"/>
                <w:i w:val="false"/>
                <w:color w:val="000000"/>
                <w:sz w:val="20"/>
              </w:rPr>
              <w:t>
іске асыру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тәрбиесі</w:t>
            </w:r>
            <w:r>
              <w:br/>
            </w:r>
            <w:r>
              <w:rPr>
                <w:rFonts w:ascii="Times New Roman"/>
                <w:b w:val="false"/>
                <w:i w:val="false"/>
                <w:color w:val="000000"/>
                <w:sz w:val="20"/>
              </w:rPr>
              <w:t>
және спорт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w:t>
            </w:r>
            <w:r>
              <w:br/>
            </w:r>
            <w:r>
              <w:rPr>
                <w:rFonts w:ascii="Times New Roman"/>
                <w:b w:val="false"/>
                <w:i w:val="false"/>
                <w:color w:val="000000"/>
                <w:sz w:val="20"/>
              </w:rPr>
              <w:t>
аясында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бойынша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аса</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w:t>
            </w:r>
            <w:r>
              <w:br/>
            </w:r>
            <w:r>
              <w:rPr>
                <w:rFonts w:ascii="Times New Roman"/>
                <w:b w:val="false"/>
                <w:i w:val="false"/>
                <w:color w:val="000000"/>
                <w:sz w:val="20"/>
              </w:rPr>
              <w:t>
ортаны және жануарлар</w:t>
            </w:r>
            <w:r>
              <w:br/>
            </w:r>
            <w:r>
              <w:rPr>
                <w:rFonts w:ascii="Times New Roman"/>
                <w:b w:val="false"/>
                <w:i w:val="false"/>
                <w:color w:val="000000"/>
                <w:sz w:val="20"/>
              </w:rPr>
              <w:t>
әлемін қорғау, жер</w:t>
            </w:r>
            <w:r>
              <w:br/>
            </w:r>
            <w:r>
              <w:rPr>
                <w:rFonts w:ascii="Times New Roman"/>
                <w:b w:val="false"/>
                <w:i w:val="false"/>
                <w:color w:val="000000"/>
                <w:sz w:val="20"/>
              </w:rPr>
              <w:t>
қатынастары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w:t>
            </w:r>
            <w:r>
              <w:br/>
            </w:r>
            <w:r>
              <w:rPr>
                <w:rFonts w:ascii="Times New Roman"/>
                <w:b w:val="false"/>
                <w:i w:val="false"/>
                <w:color w:val="000000"/>
                <w:sz w:val="20"/>
              </w:rPr>
              <w:t>
шаруашылығы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аясында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аясында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бойынша қызметтер</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w:t>
            </w:r>
            <w:r>
              <w:br/>
            </w:r>
            <w:r>
              <w:rPr>
                <w:rFonts w:ascii="Times New Roman"/>
                <w:b w:val="false"/>
                <w:i w:val="false"/>
                <w:color w:val="000000"/>
                <w:sz w:val="20"/>
              </w:rPr>
              <w:t>
және құрылыс қызметі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аясында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w:t>
            </w:r>
            <w:r>
              <w:br/>
            </w:r>
            <w:r>
              <w:rPr>
                <w:rFonts w:ascii="Times New Roman"/>
                <w:b w:val="false"/>
                <w:i w:val="false"/>
                <w:color w:val="000000"/>
                <w:sz w:val="20"/>
              </w:rPr>
              <w:t>
қала құрылысы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w:t>
            </w:r>
            <w:r>
              <w:br/>
            </w:r>
            <w:r>
              <w:rPr>
                <w:rFonts w:ascii="Times New Roman"/>
                <w:b w:val="false"/>
                <w:i w:val="false"/>
                <w:color w:val="000000"/>
                <w:sz w:val="20"/>
              </w:rPr>
              <w:t>
құрылысы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1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қаладағы,</w:t>
            </w:r>
            <w:r>
              <w:br/>
            </w:r>
            <w:r>
              <w:rPr>
                <w:rFonts w:ascii="Times New Roman"/>
                <w:b w:val="false"/>
                <w:i w:val="false"/>
                <w:color w:val="000000"/>
                <w:sz w:val="20"/>
              </w:rPr>
              <w:t>
ауылдың (село), ауылдық</w:t>
            </w:r>
            <w:r>
              <w:br/>
            </w:r>
            <w:r>
              <w:rPr>
                <w:rFonts w:ascii="Times New Roman"/>
                <w:b w:val="false"/>
                <w:i w:val="false"/>
                <w:color w:val="000000"/>
                <w:sz w:val="20"/>
              </w:rPr>
              <w:t>
(селолық) округтерінің</w:t>
            </w:r>
            <w:r>
              <w:br/>
            </w:r>
            <w:r>
              <w:rPr>
                <w:rFonts w:ascii="Times New Roman"/>
                <w:b w:val="false"/>
                <w:i w:val="false"/>
                <w:color w:val="000000"/>
                <w:sz w:val="20"/>
              </w:rPr>
              <w:t>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қаладағы,</w:t>
            </w:r>
            <w:r>
              <w:br/>
            </w:r>
            <w:r>
              <w:rPr>
                <w:rFonts w:ascii="Times New Roman"/>
                <w:b w:val="false"/>
                <w:i w:val="false"/>
                <w:color w:val="000000"/>
                <w:sz w:val="20"/>
              </w:rPr>
              <w:t>
ауылдың (село), ауылдық</w:t>
            </w:r>
            <w:r>
              <w:br/>
            </w:r>
            <w:r>
              <w:rPr>
                <w:rFonts w:ascii="Times New Roman"/>
                <w:b w:val="false"/>
                <w:i w:val="false"/>
                <w:color w:val="000000"/>
                <w:sz w:val="20"/>
              </w:rPr>
              <w:t>
(селолық) округтердегі</w:t>
            </w:r>
            <w:r>
              <w:br/>
            </w:r>
            <w:r>
              <w:rPr>
                <w:rFonts w:ascii="Times New Roman"/>
                <w:b w:val="false"/>
                <w:i w:val="false"/>
                <w:color w:val="000000"/>
                <w:sz w:val="20"/>
              </w:rPr>
              <w:t>
Автомобиль жолдарының</w:t>
            </w:r>
            <w:r>
              <w:br/>
            </w:r>
            <w:r>
              <w:rPr>
                <w:rFonts w:ascii="Times New Roman"/>
                <w:b w:val="false"/>
                <w:i w:val="false"/>
                <w:color w:val="000000"/>
                <w:sz w:val="20"/>
              </w:rPr>
              <w:t>
қызметін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қызметін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w:t>
            </w:r>
            <w:r>
              <w:br/>
            </w:r>
            <w:r>
              <w:rPr>
                <w:rFonts w:ascii="Times New Roman"/>
                <w:b w:val="false"/>
                <w:i w:val="false"/>
                <w:color w:val="000000"/>
                <w:sz w:val="20"/>
              </w:rPr>
              <w:t>
қолдау және</w:t>
            </w:r>
            <w:r>
              <w:br/>
            </w:r>
            <w:r>
              <w:rPr>
                <w:rFonts w:ascii="Times New Roman"/>
                <w:b w:val="false"/>
                <w:i w:val="false"/>
                <w:color w:val="000000"/>
                <w:sz w:val="20"/>
              </w:rPr>
              <w:t>
бәсекелестікті қорғау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w:t>
            </w:r>
            <w:r>
              <w:br/>
            </w:r>
            <w:r>
              <w:rPr>
                <w:rFonts w:ascii="Times New Roman"/>
                <w:b w:val="false"/>
                <w:i w:val="false"/>
                <w:color w:val="000000"/>
                <w:sz w:val="20"/>
              </w:rPr>
              <w:t>
өнеркәсіпті дамыту</w:t>
            </w:r>
            <w:r>
              <w:br/>
            </w:r>
            <w:r>
              <w:rPr>
                <w:rFonts w:ascii="Times New Roman"/>
                <w:b w:val="false"/>
                <w:i w:val="false"/>
                <w:color w:val="000000"/>
                <w:sz w:val="20"/>
              </w:rPr>
              <w:t>
аясында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бойынша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w:t>
            </w:r>
            <w:r>
              <w:br/>
            </w:r>
            <w:r>
              <w:rPr>
                <w:rFonts w:ascii="Times New Roman"/>
                <w:b w:val="false"/>
                <w:i w:val="false"/>
                <w:color w:val="000000"/>
                <w:sz w:val="20"/>
              </w:rPr>
              <w:t>
атқарушы органдарының</w:t>
            </w:r>
            <w:r>
              <w:br/>
            </w:r>
            <w:r>
              <w:rPr>
                <w:rFonts w:ascii="Times New Roman"/>
                <w:b w:val="false"/>
                <w:i w:val="false"/>
                <w:color w:val="000000"/>
                <w:sz w:val="20"/>
              </w:rPr>
              <w:t>
резерві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аясында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бойынша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w:t>
            </w:r>
            <w:r>
              <w:br/>
            </w:r>
            <w:r>
              <w:rPr>
                <w:rFonts w:ascii="Times New Roman"/>
                <w:b w:val="false"/>
                <w:i w:val="false"/>
                <w:color w:val="000000"/>
                <w:sz w:val="20"/>
              </w:rPr>
              <w:t>
несиелеу:</w:t>
            </w:r>
            <w:r>
              <w:br/>
            </w:r>
            <w:r>
              <w:rPr>
                <w:rFonts w:ascii="Times New Roman"/>
                <w:b w:val="false"/>
                <w:i w:val="false"/>
                <w:color w:val="000000"/>
                <w:sz w:val="20"/>
              </w:rPr>
              <w:t>
Бюджеттік несиелер:</w:t>
            </w:r>
            <w:r>
              <w:br/>
            </w:r>
            <w:r>
              <w:rPr>
                <w:rFonts w:ascii="Times New Roman"/>
                <w:b w:val="false"/>
                <w:i w:val="false"/>
                <w:color w:val="000000"/>
                <w:sz w:val="20"/>
              </w:rPr>
              <w:t>
Бюджеттік несиелерді</w:t>
            </w:r>
            <w:r>
              <w:br/>
            </w:r>
            <w:r>
              <w:rPr>
                <w:rFonts w:ascii="Times New Roman"/>
                <w:b w:val="false"/>
                <w:i w:val="false"/>
                <w:color w:val="000000"/>
                <w:sz w:val="20"/>
              </w:rPr>
              <w:t>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w:t>
            </w:r>
            <w:r>
              <w:br/>
            </w:r>
            <w:r>
              <w:rPr>
                <w:rFonts w:ascii="Times New Roman"/>
                <w:b w:val="false"/>
                <w:i w:val="false"/>
                <w:color w:val="000000"/>
                <w:sz w:val="20"/>
              </w:rPr>
              <w:t>
операция бойынша сальдо</w:t>
            </w:r>
            <w:r>
              <w:br/>
            </w:r>
            <w:r>
              <w:rPr>
                <w:rFonts w:ascii="Times New Roman"/>
                <w:b w:val="false"/>
                <w:i w:val="false"/>
                <w:color w:val="000000"/>
                <w:sz w:val="20"/>
              </w:rPr>
              <w:t>
қаржы активтерін сатып</w:t>
            </w:r>
            <w:r>
              <w:br/>
            </w:r>
            <w:r>
              <w:rPr>
                <w:rFonts w:ascii="Times New Roman"/>
                <w:b w:val="false"/>
                <w:i w:val="false"/>
                <w:color w:val="000000"/>
                <w:sz w:val="20"/>
              </w:rPr>
              <w:t>
алу;</w:t>
            </w:r>
            <w:r>
              <w:br/>
            </w:r>
            <w:r>
              <w:rPr>
                <w:rFonts w:ascii="Times New Roman"/>
                <w:b w:val="false"/>
                <w:i w:val="false"/>
                <w:color w:val="000000"/>
                <w:sz w:val="20"/>
              </w:rPr>
              <w:t>
қаржы активтерін сатудан</w:t>
            </w:r>
            <w:r>
              <w:br/>
            </w:r>
            <w:r>
              <w:rPr>
                <w:rFonts w:ascii="Times New Roman"/>
                <w:b w:val="false"/>
                <w:i w:val="false"/>
                <w:color w:val="000000"/>
                <w:sz w:val="20"/>
              </w:rPr>
              <w:t>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дефициті</w:t>
            </w:r>
            <w:r>
              <w:br/>
            </w:r>
            <w:r>
              <w:rPr>
                <w:rFonts w:ascii="Times New Roman"/>
                <w:b w:val="false"/>
                <w:i w:val="false"/>
                <w:color w:val="000000"/>
                <w:sz w:val="20"/>
              </w:rPr>
              <w:t>
(профицит)</w:t>
            </w:r>
            <w:r>
              <w:br/>
            </w:r>
            <w:r>
              <w:rPr>
                <w:rFonts w:ascii="Times New Roman"/>
                <w:b w:val="false"/>
                <w:i w:val="false"/>
                <w:color w:val="000000"/>
                <w:sz w:val="20"/>
              </w:rPr>
              <w:t>
Бюджет дефицитін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r>
              <w:br/>
            </w:r>
            <w:r>
              <w:rPr>
                <w:rFonts w:ascii="Times New Roman"/>
                <w:b w:val="false"/>
                <w:i w:val="false"/>
                <w:color w:val="000000"/>
                <w:sz w:val="20"/>
              </w:rPr>
              <w:t>
Түскен қарыздар;</w:t>
            </w:r>
            <w:r>
              <w:br/>
            </w:r>
            <w:r>
              <w:rPr>
                <w:rFonts w:ascii="Times New Roman"/>
                <w:b w:val="false"/>
                <w:i w:val="false"/>
                <w:color w:val="000000"/>
                <w:sz w:val="20"/>
              </w:rPr>
              <w:t>
Қарыздарды өтеу;</w:t>
            </w:r>
            <w:r>
              <w:br/>
            </w:r>
            <w:r>
              <w:rPr>
                <w:rFonts w:ascii="Times New Roman"/>
                <w:b w:val="false"/>
                <w:i w:val="false"/>
                <w:color w:val="000000"/>
                <w:sz w:val="20"/>
              </w:rPr>
              <w:t>
Пайдаланылатын бюджет қаражаттарының қалдықтары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қаулысына қосымша 3  </w:t>
      </w:r>
    </w:p>
    <w:bookmarkEnd w:id="3"/>
    <w:p>
      <w:pPr>
        <w:spacing w:after="0"/>
        <w:ind w:left="0"/>
        <w:jc w:val="left"/>
      </w:pPr>
      <w:r>
        <w:rPr>
          <w:rFonts w:ascii="Times New Roman"/>
          <w:b/>
          <w:i w:val="false"/>
          <w:color w:val="000000"/>
        </w:rPr>
        <w:t xml:space="preserve"> 2012 жылға арналған Алтынсарин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3"/>
        <w:gridCol w:w="833"/>
        <w:gridCol w:w="853"/>
        <w:gridCol w:w="5813"/>
        <w:gridCol w:w="263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w:t>
            </w:r>
            <w:r>
              <w:br/>
            </w:r>
            <w:r>
              <w:rPr>
                <w:rFonts w:ascii="Times New Roman"/>
                <w:b w:val="false"/>
                <w:i w:val="false"/>
                <w:color w:val="000000"/>
                <w:sz w:val="20"/>
              </w:rPr>
              <w:t>
(мың теңге)</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Өзгешелік</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1069197</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258522</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111171</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w:t>
            </w:r>
            <w:r>
              <w:br/>
            </w:r>
            <w:r>
              <w:rPr>
                <w:rFonts w:ascii="Times New Roman"/>
                <w:b w:val="false"/>
                <w:i w:val="false"/>
                <w:color w:val="000000"/>
                <w:sz w:val="20"/>
              </w:rPr>
              <w:t>
ресурстарды пайдаланғаны</w:t>
            </w:r>
            <w:r>
              <w:br/>
            </w:r>
            <w:r>
              <w:rPr>
                <w:rFonts w:ascii="Times New Roman"/>
                <w:b w:val="false"/>
                <w:i w:val="false"/>
                <w:color w:val="000000"/>
                <w:sz w:val="20"/>
              </w:rPr>
              <w:t>
үшін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кәсіби</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20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заңды іс-әрекеттерді</w:t>
            </w:r>
            <w:r>
              <w:br/>
            </w:r>
            <w:r>
              <w:rPr>
                <w:rFonts w:ascii="Times New Roman"/>
                <w:b w:val="false"/>
                <w:i w:val="false"/>
                <w:color w:val="000000"/>
                <w:sz w:val="20"/>
              </w:rPr>
              <w:t>
жасағаны және (немесе)</w:t>
            </w:r>
            <w:r>
              <w:br/>
            </w:r>
            <w:r>
              <w:rPr>
                <w:rFonts w:ascii="Times New Roman"/>
                <w:b w:val="false"/>
                <w:i w:val="false"/>
                <w:color w:val="000000"/>
                <w:sz w:val="20"/>
              </w:rPr>
              <w:t>
уәкілетті мемлекеттік</w:t>
            </w:r>
            <w:r>
              <w:br/>
            </w:r>
            <w:r>
              <w:rPr>
                <w:rFonts w:ascii="Times New Roman"/>
                <w:b w:val="false"/>
                <w:i w:val="false"/>
                <w:color w:val="000000"/>
                <w:sz w:val="20"/>
              </w:rPr>
              <w:t>
органдар лауазымды</w:t>
            </w:r>
            <w:r>
              <w:br/>
            </w:r>
            <w:r>
              <w:rPr>
                <w:rFonts w:ascii="Times New Roman"/>
                <w:b w:val="false"/>
                <w:i w:val="false"/>
                <w:color w:val="000000"/>
                <w:sz w:val="20"/>
              </w:rPr>
              <w:t>
тұлғалармен құжаттарды</w:t>
            </w:r>
            <w:r>
              <w:br/>
            </w:r>
            <w:r>
              <w:rPr>
                <w:rFonts w:ascii="Times New Roman"/>
                <w:b w:val="false"/>
                <w:i w:val="false"/>
                <w:color w:val="000000"/>
                <w:sz w:val="20"/>
              </w:rPr>
              <w:t>
бергені үшін алынатын</w:t>
            </w:r>
            <w:r>
              <w:br/>
            </w:r>
            <w:r>
              <w:rPr>
                <w:rFonts w:ascii="Times New Roman"/>
                <w:b w:val="false"/>
                <w:i w:val="false"/>
                <w:color w:val="000000"/>
                <w:sz w:val="20"/>
              </w:rPr>
              <w:t>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w:t>
            </w:r>
            <w:r>
              <w:br/>
            </w:r>
            <w:r>
              <w:rPr>
                <w:rFonts w:ascii="Times New Roman"/>
                <w:b w:val="false"/>
                <w:i w:val="false"/>
                <w:color w:val="000000"/>
                <w:sz w:val="20"/>
              </w:rPr>
              <w:t>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жалға</w:t>
            </w:r>
            <w:r>
              <w:br/>
            </w:r>
            <w:r>
              <w:rPr>
                <w:rFonts w:ascii="Times New Roman"/>
                <w:b w:val="false"/>
                <w:i w:val="false"/>
                <w:color w:val="000000"/>
                <w:sz w:val="20"/>
              </w:rPr>
              <w:t>
бергеннен түскен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809810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жоғарғы органдарынан</w:t>
            </w:r>
            <w:r>
              <w:br/>
            </w: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809810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35"/>
        <w:gridCol w:w="779"/>
        <w:gridCol w:w="736"/>
        <w:gridCol w:w="670"/>
        <w:gridCol w:w="5308"/>
        <w:gridCol w:w="2684"/>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w:t>
            </w:r>
            <w:r>
              <w:br/>
            </w:r>
            <w:r>
              <w:rPr>
                <w:rFonts w:ascii="Times New Roman"/>
                <w:b w:val="false"/>
                <w:i w:val="false"/>
                <w:color w:val="000000"/>
                <w:sz w:val="20"/>
              </w:rPr>
              <w:t>
(мың теңге)</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қосымша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1069197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167675</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жалпы міндеттерін</w:t>
            </w:r>
            <w:r>
              <w:br/>
            </w:r>
            <w:r>
              <w:rPr>
                <w:rFonts w:ascii="Times New Roman"/>
                <w:b w:val="false"/>
                <w:i w:val="false"/>
                <w:color w:val="000000"/>
                <w:sz w:val="20"/>
              </w:rPr>
              <w:t>
орындайтын өкілетті,</w:t>
            </w:r>
            <w:r>
              <w:br/>
            </w:r>
            <w:r>
              <w:rPr>
                <w:rFonts w:ascii="Times New Roman"/>
                <w:b w:val="false"/>
                <w:i w:val="false"/>
                <w:color w:val="000000"/>
                <w:sz w:val="20"/>
              </w:rPr>
              <w:t>
атқарушы және басқа да</w:t>
            </w:r>
            <w:r>
              <w:br/>
            </w:r>
            <w:r>
              <w:rPr>
                <w:rFonts w:ascii="Times New Roman"/>
                <w:b w:val="false"/>
                <w:i w:val="false"/>
                <w:color w:val="000000"/>
                <w:sz w:val="20"/>
              </w:rPr>
              <w:t>
органдар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w:t>
            </w:r>
            <w:r>
              <w:br/>
            </w:r>
            <w:r>
              <w:rPr>
                <w:rFonts w:ascii="Times New Roman"/>
                <w:b w:val="false"/>
                <w:i w:val="false"/>
                <w:color w:val="000000"/>
                <w:sz w:val="20"/>
              </w:rPr>
              <w:t>
аппараты (облыстық</w:t>
            </w:r>
            <w:r>
              <w:br/>
            </w:r>
            <w:r>
              <w:rPr>
                <w:rFonts w:ascii="Times New Roman"/>
                <w:b w:val="false"/>
                <w:i w:val="false"/>
                <w:color w:val="000000"/>
                <w:sz w:val="20"/>
              </w:rPr>
              <w:t>
маңызы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бойынша қызметтер</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w:t>
            </w:r>
            <w:r>
              <w:br/>
            </w:r>
            <w:r>
              <w:rPr>
                <w:rFonts w:ascii="Times New Roman"/>
                <w:b w:val="false"/>
                <w:i w:val="false"/>
                <w:color w:val="000000"/>
                <w:sz w:val="20"/>
              </w:rPr>
              <w:t>
маңызы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w:t>
            </w:r>
          </w:p>
        </w:tc>
      </w:tr>
      <w:tr>
        <w:trPr>
          <w:trHeight w:val="4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қаладағы,</w:t>
            </w:r>
            <w:r>
              <w:br/>
            </w:r>
            <w:r>
              <w:rPr>
                <w:rFonts w:ascii="Times New Roman"/>
                <w:b w:val="false"/>
                <w:i w:val="false"/>
                <w:color w:val="000000"/>
                <w:sz w:val="20"/>
              </w:rPr>
              <w:t>
ауылдың (село), ауылдық</w:t>
            </w:r>
            <w:r>
              <w:br/>
            </w:r>
            <w:r>
              <w:rPr>
                <w:rFonts w:ascii="Times New Roman"/>
                <w:b w:val="false"/>
                <w:i w:val="false"/>
                <w:color w:val="000000"/>
                <w:sz w:val="20"/>
              </w:rPr>
              <w:t>
(селолық) округтерінің</w:t>
            </w:r>
            <w:r>
              <w:br/>
            </w:r>
            <w:r>
              <w:rPr>
                <w:rFonts w:ascii="Times New Roman"/>
                <w:b w:val="false"/>
                <w:i w:val="false"/>
                <w:color w:val="000000"/>
                <w:sz w:val="20"/>
              </w:rPr>
              <w:t>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81984</w:t>
            </w:r>
          </w:p>
        </w:tc>
      </w:tr>
      <w:tr>
        <w:trPr>
          <w:trHeight w:val="7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қаладағы,</w:t>
            </w:r>
            <w:r>
              <w:br/>
            </w:r>
            <w:r>
              <w:rPr>
                <w:rFonts w:ascii="Times New Roman"/>
                <w:b w:val="false"/>
                <w:i w:val="false"/>
                <w:color w:val="000000"/>
                <w:sz w:val="20"/>
              </w:rPr>
              <w:t>
ауылдың (село), ауылдық</w:t>
            </w:r>
            <w:r>
              <w:br/>
            </w:r>
            <w:r>
              <w:rPr>
                <w:rFonts w:ascii="Times New Roman"/>
                <w:b w:val="false"/>
                <w:i w:val="false"/>
                <w:color w:val="000000"/>
                <w:sz w:val="20"/>
              </w:rPr>
              <w:t>
(селолық) округтерінің</w:t>
            </w:r>
            <w:r>
              <w:br/>
            </w:r>
            <w:r>
              <w:rPr>
                <w:rFonts w:ascii="Times New Roman"/>
                <w:b w:val="false"/>
                <w:i w:val="false"/>
                <w:color w:val="000000"/>
                <w:sz w:val="20"/>
              </w:rPr>
              <w:t>
әкімінің аппаратының</w:t>
            </w:r>
            <w:r>
              <w:br/>
            </w:r>
            <w:r>
              <w:rPr>
                <w:rFonts w:ascii="Times New Roman"/>
                <w:b w:val="false"/>
                <w:i w:val="false"/>
                <w:color w:val="000000"/>
                <w:sz w:val="20"/>
              </w:rPr>
              <w:t>
қызмет көрсетуі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81984</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w:t>
            </w:r>
            <w:r>
              <w:br/>
            </w:r>
            <w:r>
              <w:rPr>
                <w:rFonts w:ascii="Times New Roman"/>
                <w:b w:val="false"/>
                <w:i w:val="false"/>
                <w:color w:val="000000"/>
                <w:sz w:val="20"/>
              </w:rPr>
              <w:t>
меншігін басқару және</w:t>
            </w:r>
            <w:r>
              <w:br/>
            </w:r>
            <w:r>
              <w:rPr>
                <w:rFonts w:ascii="Times New Roman"/>
                <w:b w:val="false"/>
                <w:i w:val="false"/>
                <w:color w:val="000000"/>
                <w:sz w:val="20"/>
              </w:rPr>
              <w:t>
аудан бюджетінің</w:t>
            </w:r>
            <w:r>
              <w:br/>
            </w:r>
            <w:r>
              <w:rPr>
                <w:rFonts w:ascii="Times New Roman"/>
                <w:b w:val="false"/>
                <w:i w:val="false"/>
                <w:color w:val="000000"/>
                <w:sz w:val="20"/>
              </w:rPr>
              <w:t>
орындалуына бақылау</w:t>
            </w:r>
            <w:r>
              <w:br/>
            </w:r>
            <w:r>
              <w:rPr>
                <w:rFonts w:ascii="Times New Roman"/>
                <w:b w:val="false"/>
                <w:i w:val="false"/>
                <w:color w:val="000000"/>
                <w:sz w:val="20"/>
              </w:rPr>
              <w:t>
жасау аясында</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 (облыстық</w:t>
            </w:r>
            <w:r>
              <w:br/>
            </w:r>
            <w:r>
              <w:rPr>
                <w:rFonts w:ascii="Times New Roman"/>
                <w:b w:val="false"/>
                <w:i w:val="false"/>
                <w:color w:val="000000"/>
                <w:sz w:val="20"/>
              </w:rPr>
              <w:t>
маңызы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w:t>
            </w:r>
            <w:r>
              <w:br/>
            </w:r>
            <w:r>
              <w:rPr>
                <w:rFonts w:ascii="Times New Roman"/>
                <w:b w:val="false"/>
                <w:i w:val="false"/>
                <w:color w:val="000000"/>
                <w:sz w:val="20"/>
              </w:rPr>
              <w:t>
статистикалық қызмет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4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w:t>
            </w:r>
            <w:r>
              <w:br/>
            </w:r>
            <w:r>
              <w:rPr>
                <w:rFonts w:ascii="Times New Roman"/>
                <w:b w:val="false"/>
                <w:i w:val="false"/>
                <w:color w:val="000000"/>
                <w:sz w:val="20"/>
              </w:rPr>
              <w:t>
жоспарлау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w:t>
            </w:r>
            <w:r>
              <w:br/>
            </w:r>
            <w:r>
              <w:rPr>
                <w:rFonts w:ascii="Times New Roman"/>
                <w:b w:val="false"/>
                <w:i w:val="false"/>
                <w:color w:val="000000"/>
                <w:sz w:val="20"/>
              </w:rPr>
              <w:t>
басқару және жоспарлау</w:t>
            </w:r>
            <w:r>
              <w:br/>
            </w:r>
            <w:r>
              <w:rPr>
                <w:rFonts w:ascii="Times New Roman"/>
                <w:b w:val="false"/>
                <w:i w:val="false"/>
                <w:color w:val="000000"/>
                <w:sz w:val="20"/>
              </w:rPr>
              <w:t>
жүйесі, экономикалық</w:t>
            </w:r>
            <w:r>
              <w:br/>
            </w:r>
            <w:r>
              <w:rPr>
                <w:rFonts w:ascii="Times New Roman"/>
                <w:b w:val="false"/>
                <w:i w:val="false"/>
                <w:color w:val="000000"/>
                <w:sz w:val="20"/>
              </w:rPr>
              <w:t>
саясатты құру және</w:t>
            </w:r>
            <w:r>
              <w:br/>
            </w:r>
            <w:r>
              <w:rPr>
                <w:rFonts w:ascii="Times New Roman"/>
                <w:b w:val="false"/>
                <w:i w:val="false"/>
                <w:color w:val="000000"/>
                <w:sz w:val="20"/>
              </w:rPr>
              <w:t>
дамыту аясында</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w:t>
            </w:r>
            <w:r>
              <w:br/>
            </w:r>
            <w:r>
              <w:rPr>
                <w:rFonts w:ascii="Times New Roman"/>
                <w:b w:val="false"/>
                <w:i w:val="false"/>
                <w:color w:val="000000"/>
                <w:sz w:val="20"/>
              </w:rPr>
              <w:t>
орындау барысындағы</w:t>
            </w:r>
            <w:r>
              <w:br/>
            </w:r>
            <w:r>
              <w:rPr>
                <w:rFonts w:ascii="Times New Roman"/>
                <w:b w:val="false"/>
                <w:i w:val="false"/>
                <w:color w:val="000000"/>
                <w:sz w:val="20"/>
              </w:rPr>
              <w:t>
іс-шаралар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w:t>
            </w:r>
            <w:r>
              <w:br/>
            </w:r>
            <w:r>
              <w:rPr>
                <w:rFonts w:ascii="Times New Roman"/>
                <w:b w:val="false"/>
                <w:i w:val="false"/>
                <w:color w:val="000000"/>
                <w:sz w:val="20"/>
              </w:rPr>
              <w:t>
бойынша жұмысты</w:t>
            </w:r>
            <w:r>
              <w:br/>
            </w:r>
            <w:r>
              <w:rPr>
                <w:rFonts w:ascii="Times New Roman"/>
                <w:b w:val="false"/>
                <w:i w:val="false"/>
                <w:color w:val="000000"/>
                <w:sz w:val="20"/>
              </w:rPr>
              <w:t>
ұйымдастыру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 төтенше</w:t>
            </w:r>
            <w:r>
              <w:br/>
            </w:r>
            <w:r>
              <w:rPr>
                <w:rFonts w:ascii="Times New Roman"/>
                <w:b w:val="false"/>
                <w:i w:val="false"/>
                <w:color w:val="000000"/>
                <w:sz w:val="20"/>
              </w:rPr>
              <w:t>
жағдайларды ескерту және</w:t>
            </w:r>
            <w:r>
              <w:br/>
            </w:r>
            <w:r>
              <w:rPr>
                <w:rFonts w:ascii="Times New Roman"/>
                <w:b w:val="false"/>
                <w:i w:val="false"/>
                <w:color w:val="000000"/>
                <w:sz w:val="20"/>
              </w:rPr>
              <w:t>
жою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646642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w:t>
            </w:r>
            <w:r>
              <w:br/>
            </w:r>
            <w:r>
              <w:rPr>
                <w:rFonts w:ascii="Times New Roman"/>
                <w:b w:val="false"/>
                <w:i w:val="false"/>
                <w:color w:val="000000"/>
                <w:sz w:val="20"/>
              </w:rPr>
              <w:t>
дейінгі тәрбие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w:t>
            </w:r>
            <w:r>
              <w:br/>
            </w:r>
            <w:r>
              <w:rPr>
                <w:rFonts w:ascii="Times New Roman"/>
                <w:b w:val="false"/>
                <w:i w:val="false"/>
                <w:color w:val="000000"/>
                <w:sz w:val="20"/>
              </w:rPr>
              <w:t>
дейінгі тәрбиенің</w:t>
            </w:r>
            <w:r>
              <w:br/>
            </w:r>
            <w:r>
              <w:rPr>
                <w:rFonts w:ascii="Times New Roman"/>
                <w:b w:val="false"/>
                <w:i w:val="false"/>
                <w:color w:val="000000"/>
                <w:sz w:val="20"/>
              </w:rPr>
              <w:t>
ұйымдастыру қызметін</w:t>
            </w:r>
            <w:r>
              <w:br/>
            </w:r>
            <w:r>
              <w:rPr>
                <w:rFonts w:ascii="Times New Roman"/>
                <w:b w:val="false"/>
                <w:i w:val="false"/>
                <w:color w:val="000000"/>
                <w:sz w:val="20"/>
              </w:rPr>
              <w:t>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бастауыш, орта</w:t>
            </w:r>
            <w:r>
              <w:br/>
            </w:r>
            <w:r>
              <w:rPr>
                <w:rFonts w:ascii="Times New Roman"/>
                <w:b w:val="false"/>
                <w:i w:val="false"/>
                <w:color w:val="000000"/>
                <w:sz w:val="20"/>
              </w:rPr>
              <w:t>
және жалпы білім 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620869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620869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арқылы</w:t>
            </w:r>
            <w:r>
              <w:br/>
            </w:r>
            <w:r>
              <w:rPr>
                <w:rFonts w:ascii="Times New Roman"/>
                <w:b w:val="false"/>
                <w:i w:val="false"/>
                <w:color w:val="000000"/>
                <w:sz w:val="20"/>
              </w:rPr>
              <w:t>
оқыту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620869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w:t>
            </w:r>
            <w:r>
              <w:br/>
            </w:r>
            <w:r>
              <w:rPr>
                <w:rFonts w:ascii="Times New Roman"/>
                <w:b w:val="false"/>
                <w:i w:val="false"/>
                <w:color w:val="000000"/>
                <w:sz w:val="20"/>
              </w:rPr>
              <w:t>
басқа да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аясында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w:t>
            </w:r>
            <w:r>
              <w:br/>
            </w:r>
            <w:r>
              <w:rPr>
                <w:rFonts w:ascii="Times New Roman"/>
                <w:b w:val="false"/>
                <w:i w:val="false"/>
                <w:color w:val="000000"/>
                <w:sz w:val="20"/>
              </w:rPr>
              <w:t>
білім беру ұйымдарына</w:t>
            </w:r>
            <w:r>
              <w:br/>
            </w:r>
            <w:r>
              <w:rPr>
                <w:rFonts w:ascii="Times New Roman"/>
                <w:b w:val="false"/>
                <w:i w:val="false"/>
                <w:color w:val="000000"/>
                <w:sz w:val="20"/>
              </w:rPr>
              <w:t>
оқулықтарды,</w:t>
            </w:r>
            <w:r>
              <w:br/>
            </w:r>
            <w:r>
              <w:rPr>
                <w:rFonts w:ascii="Times New Roman"/>
                <w:b w:val="false"/>
                <w:i w:val="false"/>
                <w:color w:val="000000"/>
                <w:sz w:val="20"/>
              </w:rPr>
              <w:t>
оқу-әдістемелік</w:t>
            </w:r>
            <w:r>
              <w:br/>
            </w:r>
            <w:r>
              <w:rPr>
                <w:rFonts w:ascii="Times New Roman"/>
                <w:b w:val="false"/>
                <w:i w:val="false"/>
                <w:color w:val="000000"/>
                <w:sz w:val="20"/>
              </w:rPr>
              <w:t>
кешендерін сатып алу</w:t>
            </w:r>
            <w:r>
              <w:br/>
            </w:r>
            <w:r>
              <w:rPr>
                <w:rFonts w:ascii="Times New Roman"/>
                <w:b w:val="false"/>
                <w:i w:val="false"/>
                <w:color w:val="000000"/>
                <w:sz w:val="20"/>
              </w:rPr>
              <w:t>
және жеткізу (облыстық</w:t>
            </w:r>
            <w:r>
              <w:br/>
            </w:r>
            <w:r>
              <w:rPr>
                <w:rFonts w:ascii="Times New Roman"/>
                <w:b w:val="false"/>
                <w:i w:val="false"/>
                <w:color w:val="000000"/>
                <w:sz w:val="20"/>
              </w:rPr>
              <w:t>
маңызы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көлеміндегі конкурстар</w:t>
            </w:r>
            <w:r>
              <w:br/>
            </w:r>
            <w:r>
              <w:rPr>
                <w:rFonts w:ascii="Times New Roman"/>
                <w:b w:val="false"/>
                <w:i w:val="false"/>
                <w:color w:val="000000"/>
                <w:sz w:val="20"/>
              </w:rPr>
              <w:t>
және мектептен тыс</w:t>
            </w:r>
            <w:r>
              <w:br/>
            </w:r>
            <w:r>
              <w:rPr>
                <w:rFonts w:ascii="Times New Roman"/>
                <w:b w:val="false"/>
                <w:i w:val="false"/>
                <w:color w:val="000000"/>
                <w:sz w:val="20"/>
              </w:rPr>
              <w:t>
шараларды, мектеп</w:t>
            </w:r>
            <w:r>
              <w:br/>
            </w:r>
            <w:r>
              <w:rPr>
                <w:rFonts w:ascii="Times New Roman"/>
                <w:b w:val="false"/>
                <w:i w:val="false"/>
                <w:color w:val="000000"/>
                <w:sz w:val="20"/>
              </w:rPr>
              <w:t>
олимпиадаларын өткізу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және әлеуметтік көмек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бағдарламасы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органдарының шешімдері</w:t>
            </w:r>
            <w:r>
              <w:br/>
            </w:r>
            <w:r>
              <w:rPr>
                <w:rFonts w:ascii="Times New Roman"/>
                <w:b w:val="false"/>
                <w:i w:val="false"/>
                <w:color w:val="000000"/>
                <w:sz w:val="20"/>
              </w:rPr>
              <w:t>
бойынша мұқтаж</w:t>
            </w:r>
            <w:r>
              <w:br/>
            </w:r>
            <w:r>
              <w:rPr>
                <w:rFonts w:ascii="Times New Roman"/>
                <w:b w:val="false"/>
                <w:i w:val="false"/>
                <w:color w:val="000000"/>
                <w:sz w:val="20"/>
              </w:rPr>
              <w:t>
азаматтардың жеке</w:t>
            </w:r>
            <w:r>
              <w:br/>
            </w:r>
            <w:r>
              <w:rPr>
                <w:rFonts w:ascii="Times New Roman"/>
                <w:b w:val="false"/>
                <w:i w:val="false"/>
                <w:color w:val="000000"/>
                <w:sz w:val="20"/>
              </w:rPr>
              <w:t>
санаттарына әлеуметтік</w:t>
            </w:r>
            <w:r>
              <w:br/>
            </w:r>
            <w:r>
              <w:rPr>
                <w:rFonts w:ascii="Times New Roman"/>
                <w:b w:val="false"/>
                <w:i w:val="false"/>
                <w:color w:val="000000"/>
                <w:sz w:val="20"/>
              </w:rPr>
              <w:t>
көмек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w:t>
            </w:r>
            <w:r>
              <w:br/>
            </w:r>
            <w:r>
              <w:rPr>
                <w:rFonts w:ascii="Times New Roman"/>
                <w:b w:val="false"/>
                <w:i w:val="false"/>
                <w:color w:val="000000"/>
                <w:sz w:val="20"/>
              </w:rPr>
              <w:t>
тәрбиеленіп оқитын</w:t>
            </w:r>
            <w:r>
              <w:br/>
            </w:r>
            <w:r>
              <w:rPr>
                <w:rFonts w:ascii="Times New Roman"/>
                <w:b w:val="false"/>
                <w:i w:val="false"/>
                <w:color w:val="000000"/>
                <w:sz w:val="20"/>
              </w:rPr>
              <w:t>
мүгедек балаларға</w:t>
            </w:r>
            <w:r>
              <w:br/>
            </w:r>
            <w:r>
              <w:rPr>
                <w:rFonts w:ascii="Times New Roman"/>
                <w:b w:val="false"/>
                <w:i w:val="false"/>
                <w:color w:val="000000"/>
                <w:sz w:val="20"/>
              </w:rPr>
              <w:t>
материалдық көмекті</w:t>
            </w:r>
            <w:r>
              <w:br/>
            </w:r>
            <w:r>
              <w:rPr>
                <w:rFonts w:ascii="Times New Roman"/>
                <w:b w:val="false"/>
                <w:i w:val="false"/>
                <w:color w:val="000000"/>
                <w:sz w:val="20"/>
              </w:rPr>
              <w:t>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w:t>
            </w:r>
            <w:r>
              <w:br/>
            </w:r>
            <w:r>
              <w:rPr>
                <w:rFonts w:ascii="Times New Roman"/>
                <w:b w:val="false"/>
                <w:i w:val="false"/>
                <w:color w:val="000000"/>
                <w:sz w:val="20"/>
              </w:rPr>
              <w:t>
жағдайында әлеуметтік</w:t>
            </w:r>
            <w:r>
              <w:br/>
            </w:r>
            <w:r>
              <w:rPr>
                <w:rFonts w:ascii="Times New Roman"/>
                <w:b w:val="false"/>
                <w:i w:val="false"/>
                <w:color w:val="000000"/>
                <w:sz w:val="20"/>
              </w:rPr>
              <w:t>
көмек көрсету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w:t>
            </w:r>
            <w:r>
              <w:br/>
            </w:r>
            <w:r>
              <w:rPr>
                <w:rFonts w:ascii="Times New Roman"/>
                <w:b w:val="false"/>
                <w:i w:val="false"/>
                <w:color w:val="000000"/>
                <w:sz w:val="20"/>
              </w:rPr>
              <w:t>
балаларға мемлекеттік</w:t>
            </w:r>
            <w:r>
              <w:br/>
            </w:r>
            <w:r>
              <w:rPr>
                <w:rFonts w:ascii="Times New Roman"/>
                <w:b w:val="false"/>
                <w:i w:val="false"/>
                <w:color w:val="000000"/>
                <w:sz w:val="20"/>
              </w:rPr>
              <w:t>
жәрдемақылар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құралдармен қамтамасыз</w:t>
            </w:r>
            <w:r>
              <w:br/>
            </w:r>
            <w:r>
              <w:rPr>
                <w:rFonts w:ascii="Times New Roman"/>
                <w:b w:val="false"/>
                <w:i w:val="false"/>
                <w:color w:val="000000"/>
                <w:sz w:val="20"/>
              </w:rPr>
              <w:t>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w:t>
            </w:r>
            <w:r>
              <w:br/>
            </w:r>
            <w:r>
              <w:rPr>
                <w:rFonts w:ascii="Times New Roman"/>
                <w:b w:val="false"/>
                <w:i w:val="false"/>
                <w:color w:val="000000"/>
                <w:sz w:val="20"/>
              </w:rPr>
              <w:t>
қызметтерін ұсыну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w:t>
            </w:r>
            <w:r>
              <w:br/>
            </w:r>
            <w:r>
              <w:rPr>
                <w:rFonts w:ascii="Times New Roman"/>
                <w:b w:val="false"/>
                <w:i w:val="false"/>
                <w:color w:val="000000"/>
                <w:sz w:val="20"/>
              </w:rPr>
              <w:t>
ету саласындағы басқа да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бағдарламаларды</w:t>
            </w:r>
            <w:r>
              <w:br/>
            </w:r>
            <w:r>
              <w:rPr>
                <w:rFonts w:ascii="Times New Roman"/>
                <w:b w:val="false"/>
                <w:i w:val="false"/>
                <w:color w:val="000000"/>
                <w:sz w:val="20"/>
              </w:rPr>
              <w:t>
қамтамасыз ету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w:t>
            </w:r>
            <w:r>
              <w:br/>
            </w:r>
            <w:r>
              <w:rPr>
                <w:rFonts w:ascii="Times New Roman"/>
                <w:b w:val="false"/>
                <w:i w:val="false"/>
                <w:color w:val="000000"/>
                <w:sz w:val="20"/>
              </w:rPr>
              <w:t>
төлегені және апарғаны</w:t>
            </w:r>
            <w:r>
              <w:br/>
            </w:r>
            <w:r>
              <w:rPr>
                <w:rFonts w:ascii="Times New Roman"/>
                <w:b w:val="false"/>
                <w:i w:val="false"/>
                <w:color w:val="000000"/>
                <w:sz w:val="20"/>
              </w:rPr>
              <w:t>
үшін төлем және басқа да</w:t>
            </w:r>
            <w:r>
              <w:br/>
            </w:r>
            <w:r>
              <w:rPr>
                <w:rFonts w:ascii="Times New Roman"/>
                <w:b w:val="false"/>
                <w:i w:val="false"/>
                <w:color w:val="000000"/>
                <w:sz w:val="20"/>
              </w:rPr>
              <w:t>
әлеуметтік төлемдер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шаруашылығы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22775</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w:t>
            </w:r>
            <w:r>
              <w:br/>
            </w:r>
            <w:r>
              <w:rPr>
                <w:rFonts w:ascii="Times New Roman"/>
                <w:b w:val="false"/>
                <w:i w:val="false"/>
                <w:color w:val="000000"/>
                <w:sz w:val="20"/>
              </w:rPr>
              <w:t>
(облыстық маңызы бар</w:t>
            </w:r>
            <w:r>
              <w:br/>
            </w:r>
            <w:r>
              <w:rPr>
                <w:rFonts w:ascii="Times New Roman"/>
                <w:b w:val="false"/>
                <w:i w:val="false"/>
                <w:color w:val="000000"/>
                <w:sz w:val="20"/>
              </w:rPr>
              <w:t>
қала)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және жайластыру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w:t>
            </w:r>
            <w:r>
              <w:br/>
            </w:r>
            <w:r>
              <w:rPr>
                <w:rFonts w:ascii="Times New Roman"/>
                <w:b w:val="false"/>
                <w:i w:val="false"/>
                <w:color w:val="000000"/>
                <w:sz w:val="20"/>
              </w:rPr>
              <w:t>
(облыстық маңызы бар</w:t>
            </w:r>
            <w:r>
              <w:br/>
            </w:r>
            <w:r>
              <w:rPr>
                <w:rFonts w:ascii="Times New Roman"/>
                <w:b w:val="false"/>
                <w:i w:val="false"/>
                <w:color w:val="000000"/>
                <w:sz w:val="20"/>
              </w:rPr>
              <w:t>
қала)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w:t>
            </w:r>
            <w:r>
              <w:br/>
            </w:r>
            <w:r>
              <w:rPr>
                <w:rFonts w:ascii="Times New Roman"/>
                <w:b w:val="false"/>
                <w:i w:val="false"/>
                <w:color w:val="000000"/>
                <w:sz w:val="20"/>
              </w:rPr>
              <w:t>
көркейту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округтердегі</w:t>
            </w:r>
            <w:r>
              <w:br/>
            </w:r>
            <w:r>
              <w:rPr>
                <w:rFonts w:ascii="Times New Roman"/>
                <w:b w:val="false"/>
                <w:i w:val="false"/>
                <w:color w:val="000000"/>
                <w:sz w:val="20"/>
              </w:rPr>
              <w:t>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w:t>
            </w:r>
            <w:r>
              <w:br/>
            </w:r>
            <w:r>
              <w:rPr>
                <w:rFonts w:ascii="Times New Roman"/>
                <w:b w:val="false"/>
                <w:i w:val="false"/>
                <w:color w:val="000000"/>
                <w:sz w:val="20"/>
              </w:rPr>
              <w:t>
көшелерді жарықтандыру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тіректерін</w:t>
            </w:r>
            <w:r>
              <w:br/>
            </w:r>
            <w:r>
              <w:rPr>
                <w:rFonts w:ascii="Times New Roman"/>
                <w:b w:val="false"/>
                <w:i w:val="false"/>
                <w:color w:val="000000"/>
                <w:sz w:val="20"/>
              </w:rPr>
              <w:t>
көркейту және</w:t>
            </w:r>
            <w:r>
              <w:br/>
            </w:r>
            <w:r>
              <w:rPr>
                <w:rFonts w:ascii="Times New Roman"/>
                <w:b w:val="false"/>
                <w:i w:val="false"/>
                <w:color w:val="000000"/>
                <w:sz w:val="20"/>
              </w:rPr>
              <w:t>
көгалдандыру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кеңістік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r>
              <w:br/>
            </w:r>
            <w:r>
              <w:rPr>
                <w:rFonts w:ascii="Times New Roman"/>
                <w:b w:val="false"/>
                <w:i w:val="false"/>
                <w:color w:val="000000"/>
                <w:sz w:val="20"/>
              </w:rPr>
              <w:t>
қызмет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тәрбиесі</w:t>
            </w:r>
            <w:r>
              <w:br/>
            </w:r>
            <w:r>
              <w:rPr>
                <w:rFonts w:ascii="Times New Roman"/>
                <w:b w:val="false"/>
                <w:i w:val="false"/>
                <w:color w:val="000000"/>
                <w:sz w:val="20"/>
              </w:rPr>
              <w:t>
және спорт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w:t>
            </w:r>
            <w:r>
              <w:br/>
            </w:r>
            <w:r>
              <w:rPr>
                <w:rFonts w:ascii="Times New Roman"/>
                <w:b w:val="false"/>
                <w:i w:val="false"/>
                <w:color w:val="000000"/>
                <w:sz w:val="20"/>
              </w:rPr>
              <w:t>
спорттық жарыстар өткізу</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4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w:t>
            </w:r>
            <w:r>
              <w:br/>
            </w:r>
            <w:r>
              <w:rPr>
                <w:rFonts w:ascii="Times New Roman"/>
                <w:b w:val="false"/>
                <w:i w:val="false"/>
                <w:color w:val="000000"/>
                <w:sz w:val="20"/>
              </w:rPr>
              <w:t>
жарыстарына спорт</w:t>
            </w:r>
            <w:r>
              <w:br/>
            </w:r>
            <w:r>
              <w:rPr>
                <w:rFonts w:ascii="Times New Roman"/>
                <w:b w:val="false"/>
                <w:i w:val="false"/>
                <w:color w:val="000000"/>
                <w:sz w:val="20"/>
              </w:rPr>
              <w:t>
түрлері бойынша ауданның</w:t>
            </w:r>
            <w:r>
              <w:br/>
            </w:r>
            <w:r>
              <w:rPr>
                <w:rFonts w:ascii="Times New Roman"/>
                <w:b w:val="false"/>
                <w:i w:val="false"/>
                <w:color w:val="000000"/>
                <w:sz w:val="20"/>
              </w:rPr>
              <w:t>
(облыстық маңызы бар</w:t>
            </w:r>
            <w:r>
              <w:br/>
            </w:r>
            <w:r>
              <w:rPr>
                <w:rFonts w:ascii="Times New Roman"/>
                <w:b w:val="false"/>
                <w:i w:val="false"/>
                <w:color w:val="000000"/>
                <w:sz w:val="20"/>
              </w:rPr>
              <w:t>
қала) команда мүшелерін</w:t>
            </w:r>
            <w:r>
              <w:br/>
            </w:r>
            <w:r>
              <w:rPr>
                <w:rFonts w:ascii="Times New Roman"/>
                <w:b w:val="false"/>
                <w:i w:val="false"/>
                <w:color w:val="000000"/>
                <w:sz w:val="20"/>
              </w:rPr>
              <w:t>
дайындау және қатыстыру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w:t>
            </w:r>
            <w:r>
              <w:br/>
            </w:r>
            <w:r>
              <w:rPr>
                <w:rFonts w:ascii="Times New Roman"/>
                <w:b w:val="false"/>
                <w:i w:val="false"/>
                <w:color w:val="000000"/>
                <w:sz w:val="20"/>
              </w:rPr>
              <w:t>
етуі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Қазақстанның басқа да</w:t>
            </w:r>
            <w:r>
              <w:br/>
            </w:r>
            <w:r>
              <w:rPr>
                <w:rFonts w:ascii="Times New Roman"/>
                <w:b w:val="false"/>
                <w:i w:val="false"/>
                <w:color w:val="000000"/>
                <w:sz w:val="20"/>
              </w:rPr>
              <w:t>
халықтарының тілдерін</w:t>
            </w:r>
            <w:r>
              <w:br/>
            </w:r>
            <w:r>
              <w:rPr>
                <w:rFonts w:ascii="Times New Roman"/>
                <w:b w:val="false"/>
                <w:i w:val="false"/>
                <w:color w:val="000000"/>
                <w:sz w:val="20"/>
              </w:rPr>
              <w:t>
дамыту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w:t>
            </w:r>
            <w:r>
              <w:br/>
            </w:r>
            <w:r>
              <w:rPr>
                <w:rFonts w:ascii="Times New Roman"/>
                <w:b w:val="false"/>
                <w:i w:val="false"/>
                <w:color w:val="000000"/>
                <w:sz w:val="20"/>
              </w:rPr>
              <w:t>
құралдары арқылы</w:t>
            </w:r>
            <w:r>
              <w:br/>
            </w:r>
            <w:r>
              <w:rPr>
                <w:rFonts w:ascii="Times New Roman"/>
                <w:b w:val="false"/>
                <w:i w:val="false"/>
                <w:color w:val="000000"/>
                <w:sz w:val="20"/>
              </w:rPr>
              <w:t>
мемлекеттік ақпараттық</w:t>
            </w:r>
            <w:r>
              <w:br/>
            </w:r>
            <w:r>
              <w:rPr>
                <w:rFonts w:ascii="Times New Roman"/>
                <w:b w:val="false"/>
                <w:i w:val="false"/>
                <w:color w:val="000000"/>
                <w:sz w:val="20"/>
              </w:rPr>
              <w:t>
саясатын өткізу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 кеңістігін</w:t>
            </w:r>
            <w:r>
              <w:br/>
            </w:r>
            <w:r>
              <w:rPr>
                <w:rFonts w:ascii="Times New Roman"/>
                <w:b w:val="false"/>
                <w:i w:val="false"/>
                <w:color w:val="000000"/>
                <w:sz w:val="20"/>
              </w:rPr>
              <w:t>
ұйымдастыру жөніндегі</w:t>
            </w:r>
            <w:r>
              <w:br/>
            </w:r>
            <w:r>
              <w:rPr>
                <w:rFonts w:ascii="Times New Roman"/>
                <w:b w:val="false"/>
                <w:i w:val="false"/>
                <w:color w:val="000000"/>
                <w:sz w:val="20"/>
              </w:rPr>
              <w:t>
басқа да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w:t>
            </w:r>
          </w:p>
        </w:tc>
      </w:tr>
      <w:tr>
        <w:trPr>
          <w:trHeight w:val="4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w:t>
            </w:r>
            <w:r>
              <w:br/>
            </w:r>
            <w:r>
              <w:rPr>
                <w:rFonts w:ascii="Times New Roman"/>
                <w:b w:val="false"/>
                <w:i w:val="false"/>
                <w:color w:val="000000"/>
                <w:sz w:val="20"/>
              </w:rPr>
              <w:t>
дамыту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оптимизмін құру және</w:t>
            </w:r>
            <w:r>
              <w:br/>
            </w:r>
            <w:r>
              <w:rPr>
                <w:rFonts w:ascii="Times New Roman"/>
                <w:b w:val="false"/>
                <w:i w:val="false"/>
                <w:color w:val="000000"/>
                <w:sz w:val="20"/>
              </w:rPr>
              <w:t>
мемлекеттілігін нығайту,</w:t>
            </w:r>
            <w:r>
              <w:br/>
            </w:r>
            <w:r>
              <w:rPr>
                <w:rFonts w:ascii="Times New Roman"/>
                <w:b w:val="false"/>
                <w:i w:val="false"/>
                <w:color w:val="000000"/>
                <w:sz w:val="20"/>
              </w:rPr>
              <w:t>
ақпарат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аясында</w:t>
            </w:r>
            <w:r>
              <w:br/>
            </w:r>
            <w:r>
              <w:rPr>
                <w:rFonts w:ascii="Times New Roman"/>
                <w:b w:val="false"/>
                <w:i w:val="false"/>
                <w:color w:val="000000"/>
                <w:sz w:val="20"/>
              </w:rPr>
              <w:t>
өңірлік бағдарламаны</w:t>
            </w:r>
            <w:r>
              <w:br/>
            </w:r>
            <w:r>
              <w:rPr>
                <w:rFonts w:ascii="Times New Roman"/>
                <w:b w:val="false"/>
                <w:i w:val="false"/>
                <w:color w:val="000000"/>
                <w:sz w:val="20"/>
              </w:rPr>
              <w:t>
іске асыру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тәрбиесі</w:t>
            </w:r>
            <w:r>
              <w:br/>
            </w:r>
            <w:r>
              <w:rPr>
                <w:rFonts w:ascii="Times New Roman"/>
                <w:b w:val="false"/>
                <w:i w:val="false"/>
                <w:color w:val="000000"/>
                <w:sz w:val="20"/>
              </w:rPr>
              <w:t>
және спорт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w:t>
            </w:r>
            <w:r>
              <w:br/>
            </w:r>
            <w:r>
              <w:rPr>
                <w:rFonts w:ascii="Times New Roman"/>
                <w:b w:val="false"/>
                <w:i w:val="false"/>
                <w:color w:val="000000"/>
                <w:sz w:val="20"/>
              </w:rPr>
              <w:t>
аясында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бойынша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аса</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w:t>
            </w:r>
            <w:r>
              <w:br/>
            </w:r>
            <w:r>
              <w:rPr>
                <w:rFonts w:ascii="Times New Roman"/>
                <w:b w:val="false"/>
                <w:i w:val="false"/>
                <w:color w:val="000000"/>
                <w:sz w:val="20"/>
              </w:rPr>
              <w:t>
ортаны және жануарлар</w:t>
            </w:r>
            <w:r>
              <w:br/>
            </w:r>
            <w:r>
              <w:rPr>
                <w:rFonts w:ascii="Times New Roman"/>
                <w:b w:val="false"/>
                <w:i w:val="false"/>
                <w:color w:val="000000"/>
                <w:sz w:val="20"/>
              </w:rPr>
              <w:t>
әлемін қорғау, жер</w:t>
            </w:r>
            <w:r>
              <w:br/>
            </w:r>
            <w:r>
              <w:rPr>
                <w:rFonts w:ascii="Times New Roman"/>
                <w:b w:val="false"/>
                <w:i w:val="false"/>
                <w:color w:val="000000"/>
                <w:sz w:val="20"/>
              </w:rPr>
              <w:t>
қатынастары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w:t>
            </w:r>
            <w:r>
              <w:br/>
            </w:r>
            <w:r>
              <w:rPr>
                <w:rFonts w:ascii="Times New Roman"/>
                <w:b w:val="false"/>
                <w:i w:val="false"/>
                <w:color w:val="000000"/>
                <w:sz w:val="20"/>
              </w:rPr>
              <w:t>
шаруашылығы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аясында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аясында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бойынша қызметтер</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w:t>
            </w:r>
            <w:r>
              <w:br/>
            </w:r>
            <w:r>
              <w:rPr>
                <w:rFonts w:ascii="Times New Roman"/>
                <w:b w:val="false"/>
                <w:i w:val="false"/>
                <w:color w:val="000000"/>
                <w:sz w:val="20"/>
              </w:rPr>
              <w:t>
және құрылыс қызметі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аясында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w:t>
            </w:r>
            <w:r>
              <w:br/>
            </w:r>
            <w:r>
              <w:rPr>
                <w:rFonts w:ascii="Times New Roman"/>
                <w:b w:val="false"/>
                <w:i w:val="false"/>
                <w:color w:val="000000"/>
                <w:sz w:val="20"/>
              </w:rPr>
              <w:t>
қала құрылысы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w:t>
            </w:r>
            <w:r>
              <w:br/>
            </w:r>
            <w:r>
              <w:rPr>
                <w:rFonts w:ascii="Times New Roman"/>
                <w:b w:val="false"/>
                <w:i w:val="false"/>
                <w:color w:val="000000"/>
                <w:sz w:val="20"/>
              </w:rPr>
              <w:t>
құрылысы аясында</w:t>
            </w:r>
            <w:r>
              <w:br/>
            </w:r>
            <w:r>
              <w:rPr>
                <w:rFonts w:ascii="Times New Roman"/>
                <w:b w:val="false"/>
                <w:i w:val="false"/>
                <w:color w:val="000000"/>
                <w:sz w:val="20"/>
              </w:rPr>
              <w:t>
жергілікті деңгейдегі</w:t>
            </w:r>
            <w:r>
              <w:br/>
            </w:r>
            <w:r>
              <w:rPr>
                <w:rFonts w:ascii="Times New Roman"/>
                <w:b w:val="false"/>
                <w:i w:val="false"/>
                <w:color w:val="000000"/>
                <w:sz w:val="20"/>
              </w:rPr>
              <w:t>
мемлекеттік саясатты</w:t>
            </w:r>
            <w:r>
              <w:br/>
            </w:r>
            <w:r>
              <w:rPr>
                <w:rFonts w:ascii="Times New Roman"/>
                <w:b w:val="false"/>
                <w:i w:val="false"/>
                <w:color w:val="000000"/>
                <w:sz w:val="20"/>
              </w:rPr>
              <w:t>
іске асыру бойынша</w:t>
            </w:r>
            <w:r>
              <w:br/>
            </w:r>
            <w:r>
              <w:rPr>
                <w:rFonts w:ascii="Times New Roman"/>
                <w:b w:val="false"/>
                <w:i w:val="false"/>
                <w:color w:val="000000"/>
                <w:sz w:val="20"/>
              </w:rPr>
              <w:t>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w:t>
            </w:r>
          </w:p>
        </w:tc>
      </w:tr>
      <w:tr>
        <w:trPr>
          <w:trHeight w:val="1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қаладағы,</w:t>
            </w:r>
            <w:r>
              <w:br/>
            </w:r>
            <w:r>
              <w:rPr>
                <w:rFonts w:ascii="Times New Roman"/>
                <w:b w:val="false"/>
                <w:i w:val="false"/>
                <w:color w:val="000000"/>
                <w:sz w:val="20"/>
              </w:rPr>
              <w:t>
ауылдың (село), ауылдық</w:t>
            </w:r>
            <w:r>
              <w:br/>
            </w:r>
            <w:r>
              <w:rPr>
                <w:rFonts w:ascii="Times New Roman"/>
                <w:b w:val="false"/>
                <w:i w:val="false"/>
                <w:color w:val="000000"/>
                <w:sz w:val="20"/>
              </w:rPr>
              <w:t>
(селолық) округтерінің</w:t>
            </w:r>
            <w:r>
              <w:br/>
            </w:r>
            <w:r>
              <w:rPr>
                <w:rFonts w:ascii="Times New Roman"/>
                <w:b w:val="false"/>
                <w:i w:val="false"/>
                <w:color w:val="000000"/>
                <w:sz w:val="20"/>
              </w:rPr>
              <w:t>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қаладағы,</w:t>
            </w:r>
            <w:r>
              <w:br/>
            </w:r>
            <w:r>
              <w:rPr>
                <w:rFonts w:ascii="Times New Roman"/>
                <w:b w:val="false"/>
                <w:i w:val="false"/>
                <w:color w:val="000000"/>
                <w:sz w:val="20"/>
              </w:rPr>
              <w:t>
ауылдың (село), ауылдық</w:t>
            </w:r>
            <w:r>
              <w:br/>
            </w:r>
            <w:r>
              <w:rPr>
                <w:rFonts w:ascii="Times New Roman"/>
                <w:b w:val="false"/>
                <w:i w:val="false"/>
                <w:color w:val="000000"/>
                <w:sz w:val="20"/>
              </w:rPr>
              <w:t>
(селолық) округтердегі</w:t>
            </w:r>
            <w:r>
              <w:br/>
            </w:r>
            <w:r>
              <w:rPr>
                <w:rFonts w:ascii="Times New Roman"/>
                <w:b w:val="false"/>
                <w:i w:val="false"/>
                <w:color w:val="000000"/>
                <w:sz w:val="20"/>
              </w:rPr>
              <w:t>
Автомобиль жолдарының</w:t>
            </w:r>
            <w:r>
              <w:br/>
            </w:r>
            <w:r>
              <w:rPr>
                <w:rFonts w:ascii="Times New Roman"/>
                <w:b w:val="false"/>
                <w:i w:val="false"/>
                <w:color w:val="000000"/>
                <w:sz w:val="20"/>
              </w:rPr>
              <w:t>
қызметін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қызметін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w:t>
            </w:r>
            <w:r>
              <w:br/>
            </w:r>
            <w:r>
              <w:rPr>
                <w:rFonts w:ascii="Times New Roman"/>
                <w:b w:val="false"/>
                <w:i w:val="false"/>
                <w:color w:val="000000"/>
                <w:sz w:val="20"/>
              </w:rPr>
              <w:t>
қолдау және</w:t>
            </w:r>
            <w:r>
              <w:br/>
            </w:r>
            <w:r>
              <w:rPr>
                <w:rFonts w:ascii="Times New Roman"/>
                <w:b w:val="false"/>
                <w:i w:val="false"/>
                <w:color w:val="000000"/>
                <w:sz w:val="20"/>
              </w:rPr>
              <w:t>
бәсекелестікті қорғау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w:t>
            </w:r>
            <w:r>
              <w:br/>
            </w:r>
            <w:r>
              <w:rPr>
                <w:rFonts w:ascii="Times New Roman"/>
                <w:b w:val="false"/>
                <w:i w:val="false"/>
                <w:color w:val="000000"/>
                <w:sz w:val="20"/>
              </w:rPr>
              <w:t>
өнеркәсіпті дамыту</w:t>
            </w:r>
            <w:r>
              <w:br/>
            </w:r>
            <w:r>
              <w:rPr>
                <w:rFonts w:ascii="Times New Roman"/>
                <w:b w:val="false"/>
                <w:i w:val="false"/>
                <w:color w:val="000000"/>
                <w:sz w:val="20"/>
              </w:rPr>
              <w:t>
аясында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бойынша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w:t>
            </w:r>
            <w:r>
              <w:br/>
            </w:r>
            <w:r>
              <w:rPr>
                <w:rFonts w:ascii="Times New Roman"/>
                <w:b w:val="false"/>
                <w:i w:val="false"/>
                <w:color w:val="000000"/>
                <w:sz w:val="20"/>
              </w:rPr>
              <w:t>
атқарушы органдарының</w:t>
            </w:r>
            <w:r>
              <w:br/>
            </w:r>
            <w:r>
              <w:rPr>
                <w:rFonts w:ascii="Times New Roman"/>
                <w:b w:val="false"/>
                <w:i w:val="false"/>
                <w:color w:val="000000"/>
                <w:sz w:val="20"/>
              </w:rPr>
              <w:t>
резерві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бөлімі (облыстық маңызы</w:t>
            </w:r>
            <w:r>
              <w:br/>
            </w:r>
            <w:r>
              <w:rPr>
                <w:rFonts w:ascii="Times New Roman"/>
                <w:b w:val="false"/>
                <w:i w:val="false"/>
                <w:color w:val="000000"/>
                <w:sz w:val="20"/>
              </w:rPr>
              <w:t>
бар қала)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аясында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бойынша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w:t>
            </w:r>
            <w:r>
              <w:br/>
            </w:r>
            <w:r>
              <w:rPr>
                <w:rFonts w:ascii="Times New Roman"/>
                <w:b w:val="false"/>
                <w:i w:val="false"/>
                <w:color w:val="000000"/>
                <w:sz w:val="20"/>
              </w:rPr>
              <w:t>
несиелеу:</w:t>
            </w:r>
            <w:r>
              <w:br/>
            </w:r>
            <w:r>
              <w:rPr>
                <w:rFonts w:ascii="Times New Roman"/>
                <w:b w:val="false"/>
                <w:i w:val="false"/>
                <w:color w:val="000000"/>
                <w:sz w:val="20"/>
              </w:rPr>
              <w:t>
Бюджеттік несиелер:</w:t>
            </w:r>
            <w:r>
              <w:br/>
            </w:r>
            <w:r>
              <w:rPr>
                <w:rFonts w:ascii="Times New Roman"/>
                <w:b w:val="false"/>
                <w:i w:val="false"/>
                <w:color w:val="000000"/>
                <w:sz w:val="20"/>
              </w:rPr>
              <w:t>
Бюджеттік несиелерді</w:t>
            </w:r>
            <w:r>
              <w:br/>
            </w:r>
            <w:r>
              <w:rPr>
                <w:rFonts w:ascii="Times New Roman"/>
                <w:b w:val="false"/>
                <w:i w:val="false"/>
                <w:color w:val="000000"/>
                <w:sz w:val="20"/>
              </w:rPr>
              <w:t>
өтеу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w:t>
            </w:r>
            <w:r>
              <w:br/>
            </w:r>
            <w:r>
              <w:rPr>
                <w:rFonts w:ascii="Times New Roman"/>
                <w:b w:val="false"/>
                <w:i w:val="false"/>
                <w:color w:val="000000"/>
                <w:sz w:val="20"/>
              </w:rPr>
              <w:t>
операция бойынша сальдо</w:t>
            </w:r>
            <w:r>
              <w:br/>
            </w:r>
            <w:r>
              <w:rPr>
                <w:rFonts w:ascii="Times New Roman"/>
                <w:b w:val="false"/>
                <w:i w:val="false"/>
                <w:color w:val="000000"/>
                <w:sz w:val="20"/>
              </w:rPr>
              <w:t>
қаржы активтерін сатып</w:t>
            </w:r>
            <w:r>
              <w:br/>
            </w:r>
            <w:r>
              <w:rPr>
                <w:rFonts w:ascii="Times New Roman"/>
                <w:b w:val="false"/>
                <w:i w:val="false"/>
                <w:color w:val="000000"/>
                <w:sz w:val="20"/>
              </w:rPr>
              <w:t>
алу;</w:t>
            </w:r>
            <w:r>
              <w:br/>
            </w:r>
            <w:r>
              <w:rPr>
                <w:rFonts w:ascii="Times New Roman"/>
                <w:b w:val="false"/>
                <w:i w:val="false"/>
                <w:color w:val="000000"/>
                <w:sz w:val="20"/>
              </w:rPr>
              <w:t>
қаржы активтерін сатудан</w:t>
            </w:r>
            <w:r>
              <w:br/>
            </w:r>
            <w:r>
              <w:rPr>
                <w:rFonts w:ascii="Times New Roman"/>
                <w:b w:val="false"/>
                <w:i w:val="false"/>
                <w:color w:val="000000"/>
                <w:sz w:val="20"/>
              </w:rPr>
              <w:t>
түсімдер;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6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дефициті</w:t>
            </w:r>
            <w:r>
              <w:br/>
            </w:r>
            <w:r>
              <w:rPr>
                <w:rFonts w:ascii="Times New Roman"/>
                <w:b w:val="false"/>
                <w:i w:val="false"/>
                <w:color w:val="000000"/>
                <w:sz w:val="20"/>
              </w:rPr>
              <w:t>
(профицит)</w:t>
            </w:r>
            <w:r>
              <w:br/>
            </w:r>
            <w:r>
              <w:rPr>
                <w:rFonts w:ascii="Times New Roman"/>
                <w:b w:val="false"/>
                <w:i w:val="false"/>
                <w:color w:val="000000"/>
                <w:sz w:val="20"/>
              </w:rPr>
              <w:t>
Бюджет дефицитін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r>
              <w:br/>
            </w:r>
            <w:r>
              <w:rPr>
                <w:rFonts w:ascii="Times New Roman"/>
                <w:b w:val="false"/>
                <w:i w:val="false"/>
                <w:color w:val="000000"/>
                <w:sz w:val="20"/>
              </w:rPr>
              <w:t>
Түскен қарыздар;</w:t>
            </w:r>
            <w:r>
              <w:br/>
            </w:r>
            <w:r>
              <w:rPr>
                <w:rFonts w:ascii="Times New Roman"/>
                <w:b w:val="false"/>
                <w:i w:val="false"/>
                <w:color w:val="000000"/>
                <w:sz w:val="20"/>
              </w:rPr>
              <w:t>
Қарыздарды өтеу;</w:t>
            </w:r>
            <w:r>
              <w:br/>
            </w:r>
            <w:r>
              <w:rPr>
                <w:rFonts w:ascii="Times New Roman"/>
                <w:b w:val="false"/>
                <w:i w:val="false"/>
                <w:color w:val="000000"/>
                <w:sz w:val="20"/>
              </w:rPr>
              <w:t>
Пайдаланылатын бюджет</w:t>
            </w:r>
            <w:r>
              <w:br/>
            </w:r>
            <w:r>
              <w:rPr>
                <w:rFonts w:ascii="Times New Roman"/>
                <w:b w:val="false"/>
                <w:i w:val="false"/>
                <w:color w:val="000000"/>
                <w:sz w:val="20"/>
              </w:rPr>
              <w:t>
қаражаттарының</w:t>
            </w:r>
            <w:r>
              <w:br/>
            </w:r>
            <w:r>
              <w:rPr>
                <w:rFonts w:ascii="Times New Roman"/>
                <w:b w:val="false"/>
                <w:i w:val="false"/>
                <w:color w:val="000000"/>
                <w:sz w:val="20"/>
              </w:rPr>
              <w:t>
қалдықтары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қаулысына қосымша 4  </w:t>
      </w:r>
    </w:p>
    <w:bookmarkEnd w:id="4"/>
    <w:p>
      <w:pPr>
        <w:spacing w:after="0"/>
        <w:ind w:left="0"/>
        <w:jc w:val="left"/>
      </w:pPr>
      <w:r>
        <w:rPr>
          <w:rFonts w:ascii="Times New Roman"/>
          <w:b/>
          <w:i w:val="false"/>
          <w:color w:val="000000"/>
        </w:rPr>
        <w:t xml:space="preserve"> 2010 жылға арналған бюджетті орындау</w:t>
      </w:r>
      <w:r>
        <w:br/>
      </w:r>
      <w:r>
        <w:rPr>
          <w:rFonts w:ascii="Times New Roman"/>
          <w:b/>
          <w:i w:val="false"/>
          <w:color w:val="000000"/>
        </w:rPr>
        <w:t>
үдерісінде секвестірлеуге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793"/>
        <w:gridCol w:w="853"/>
        <w:gridCol w:w="8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 (облыстық маңызы</w:t>
            </w:r>
            <w:r>
              <w:br/>
            </w:r>
            <w:r>
              <w:rPr>
                <w:rFonts w:ascii="Times New Roman"/>
                <w:b w:val="false"/>
                <w:i w:val="false"/>
                <w:color w:val="000000"/>
                <w:sz w:val="20"/>
              </w:rPr>
              <w:t>
бар қала)</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мекемелерінің қызметін қамтамасыз ету</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 (облыстық маңызы</w:t>
            </w:r>
            <w:r>
              <w:br/>
            </w:r>
            <w:r>
              <w:rPr>
                <w:rFonts w:ascii="Times New Roman"/>
                <w:b w:val="false"/>
                <w:i w:val="false"/>
                <w:color w:val="000000"/>
                <w:sz w:val="20"/>
              </w:rPr>
              <w:t>
бар қала)</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арқылы оқыту</w:t>
            </w:r>
          </w:p>
        </w:tc>
      </w:tr>
    </w:tbl>
    <w:bookmarkStart w:name="z20"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шешіміне қосымша 5  </w:t>
      </w:r>
    </w:p>
    <w:bookmarkEnd w:id="5"/>
    <w:p>
      <w:pPr>
        <w:spacing w:after="0"/>
        <w:ind w:left="0"/>
        <w:jc w:val="left"/>
      </w:pPr>
      <w:r>
        <w:rPr>
          <w:rFonts w:ascii="Times New Roman"/>
          <w:b/>
          <w:i w:val="false"/>
          <w:color w:val="000000"/>
        </w:rPr>
        <w:t xml:space="preserve"> 2010 жылға арналған Алтынсарин ауданының</w:t>
      </w:r>
      <w:r>
        <w:br/>
      </w:r>
      <w:r>
        <w:rPr>
          <w:rFonts w:ascii="Times New Roman"/>
          <w:b/>
          <w:i w:val="false"/>
          <w:color w:val="000000"/>
        </w:rPr>
        <w:t>
ауыл (село), ауылдық (селолық) округтердің</w:t>
      </w:r>
      <w:r>
        <w:br/>
      </w:r>
      <w:r>
        <w:rPr>
          <w:rFonts w:ascii="Times New Roman"/>
          <w:b/>
          <w:i w:val="false"/>
          <w:color w:val="000000"/>
        </w:rPr>
        <w:t>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Алтынсарин ауданы мәслихатының 2010.10.21 </w:t>
      </w:r>
      <w:r>
        <w:rPr>
          <w:rFonts w:ascii="Times New Roman"/>
          <w:b w:val="false"/>
          <w:i w:val="false"/>
          <w:color w:val="ff0000"/>
          <w:sz w:val="28"/>
        </w:rPr>
        <w:t>№ 252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53"/>
        <w:gridCol w:w="773"/>
        <w:gridCol w:w="773"/>
        <w:gridCol w:w="6773"/>
        <w:gridCol w:w="22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w:t>
            </w:r>
            <w:r>
              <w:br/>
            </w:r>
            <w:r>
              <w:rPr>
                <w:rFonts w:ascii="Times New Roman"/>
                <w:b w:val="false"/>
                <w:i w:val="false"/>
                <w:color w:val="000000"/>
                <w:sz w:val="20"/>
              </w:rPr>
              <w:t>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