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0a03" w14:textId="9770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ауданында 2009 жылға тұрғындардың нысаналы топтарының тізбесін белгілеуде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2009 жылғы 15 қаңтардағы № 6 қаулысы. Қостанай облысы Әулиекөл ауданының Әділет басқармасында 2009 жылғы 27 қаңтарда 2009 жылғы № 9-7-90 тіркелді. Қолданылу мерзімінің өтуіне байланысты күші жойылды - (Қостанай облысы Әулиекөл ауданы әкімінің 2010 жылғы 12 сәуірдегі № 04-10/234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өтуіне байланысты күші жойылды - (Қостанай облысы Әулиекөл ауданы әкімінің 12.04.2010 № 04-10/234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Тақырып өзгерту енгізілді - Қостанай облысы Әулиекөл ауданы әкімдігінің 2009.07.23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енгізу тәртібін </w:t>
      </w:r>
      <w:r>
        <w:rPr>
          <w:rFonts w:ascii="Times New Roman"/>
          <w:b w:val="false"/>
          <w:i w:val="false"/>
          <w:color w:val="000000"/>
          <w:sz w:val="28"/>
        </w:rPr>
        <w:t>т.4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жергiлiктi мемлекеттiк басқару туралы" Заңының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ауданының әкiмдігі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Жұмыспен қамтуға ықпал жасау үшiн нысаналы топтарға енетiн тұрғындардың ұсынылып отырған тiзбесi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Қостанай облысы Әулиекөл ауданы әкімдігінің 2009.07.23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енгізу тәртібін </w:t>
      </w:r>
      <w:r>
        <w:rPr>
          <w:rFonts w:ascii="Times New Roman"/>
          <w:b w:val="false"/>
          <w:i w:val="false"/>
          <w:color w:val="000000"/>
          <w:sz w:val="28"/>
        </w:rPr>
        <w:t>т.4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"Әулиекөл ауданының жұмыспен қамту және әлеуметтiк бағдарламалар бөлiмi" мемлекеттiк мекемесiнiң бастығы (Оспанов С.Ә. – келiсiм бойынша) тұрғындардың нысаналы топтарына енетiн адамдарды жұмыспен қамтуға ықпал жасау үшiн шараларды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Әулиекөл ауданының әкiмдігінің 2008 жылғы 31 қаңтардағы № 23 "Әулиекөл ауданында 2008 жылға тұрғындардың нысаналы топтарының тiзбесiн бекiту туралы" (тiркеу № 9-7-67, "Әулиекөл" газетiнiң 2008 жылғы 21 ақпандағы № 8 жарияланған) қаулысының күшi жойылды деп есептелсiн.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әкiмiнiң орынбасары Нұғманова Роза Сыздыққызына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рет ресми жарияланған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Әулиекөл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Б. Ғаязов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БЕКIТІЛДІ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әкімдіктің 2009 жылғы 15 қаңтарда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 қаулысымен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Жұмыспен қамтуға ықпал жасау үшiн</w:t>
      </w:r>
      <w:r>
        <w:br/>
      </w:r>
      <w:r>
        <w:rPr>
          <w:rFonts w:ascii="Times New Roman"/>
          <w:b/>
          <w:i w:val="false"/>
          <w:color w:val="000000"/>
        </w:rPr>
        <w:t>
нысаналы топтарға енетiн адамдардың</w:t>
      </w:r>
      <w:r>
        <w:br/>
      </w:r>
      <w:r>
        <w:rPr>
          <w:rFonts w:ascii="Times New Roman"/>
          <w:b/>
          <w:i w:val="false"/>
          <w:color w:val="000000"/>
        </w:rPr>
        <w:t>
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Тізбеге өзгерту енгізілді - Қостанай облысы Әулиекөл ауданы әкімдігінің 2009.07.23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енгізу тәртібін </w:t>
      </w:r>
      <w:r>
        <w:rPr>
          <w:rFonts w:ascii="Times New Roman"/>
          <w:b w:val="false"/>
          <w:i w:val="false"/>
          <w:color w:val="ff0000"/>
          <w:sz w:val="28"/>
        </w:rPr>
        <w:t>т.4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қараңыз); 2009.10.15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енгізу тәртібін </w:t>
      </w:r>
      <w:r>
        <w:rPr>
          <w:rFonts w:ascii="Times New Roman"/>
          <w:b w:val="false"/>
          <w:i w:val="false"/>
          <w:color w:val="ff0000"/>
          <w:sz w:val="28"/>
        </w:rPr>
        <w:t>т.2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қаулыларымен.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Аз қамтамасыз 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Жиырма бір жасқа дейiнгi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Балалар үйлерiнiң тәрбиеленушiлерi, жетiм балалар мен ата-ананың қамқорлығынсыз қалған жиырма үш жасқа дейiнгi балалар.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Кәмелетке толмаған балаларды тәрбиелеп отырған жалғызiлiктi, көпбалалы ата-аналар.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Заңдарында белгiленген тәртiппен асырауында тұрақты күтiмдi, көмектi немесе қадағалауды қажет етедi     деп танылған адамдар бар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Зейнеткерлiк жас алдындағы адамдар (жасына байланысты зейнеткерлiкке шығуына екi жыл қалған).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Мүгедектер.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Қазақстан Қарулы Күштерiнiң қатарынан босаған адамдар.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Бас бостандығынан айрылу және (немесе) мәжбүрлеп емдеу орындарынан босатылған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Оралмандар.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Бастауыш, орта және жоғары кәсіби бiлiм мекемелерінің түлектері.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Оқу бітіргеннен кейін жұмыс тәжірибесі жоқ, жұмыспен қамтылмаған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Толық емес отбасылардың табысы тұрмыс деңгейінен төмен жұмыссыз тұлғалары.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Ұзақ уақыт жұмыс істемеушілер.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Жұмыс берушінің – заңды тұлғаның жойылуына немесе жұмыс берушінің – жеке тұлғаның қызметін тоқтатуына, қызметкерлердің санын немесе штатын қысқартуына байланысты босаған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Жоғары және жоғары оқу орындарынан кейінгі білім беру ұйымдарының түлектері.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