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95a8" w14:textId="fd29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Әулиекөл ауданының аумағында жүзеге асыратын салық төлеушілер үшін бірыңғай 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2009 жылғы 20 наурыздағы № 100 шешімі. Қостанай облысы Әулиекөл ауданы Әділет басқармасында 2009 жылы 6 сәуірде № 9-7-95 тіркелді. Күші жойылды - Қостанай облысы Әулиекөл ауданы мәслихатының 2010 жылғы 19 сәуірдегі № 185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Әулиекөл ауданы мәслихатының 19.04.2010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(Салық кодексі) 421, 422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Қызметін Әулиекөл ауданының аумағында жүзеге асыратын салық төлеушілер үшін бірыңғай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Сухотеплая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Қызметін Әулиекөл ауданының 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жүзеге асыратын салық төлеушілер үшін бірыңғай тіркелген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ставкалары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5763"/>
        <w:gridCol w:w="5047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 ставкалары (айлық есептік көрсеткішпен)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