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5cf5" w14:textId="0375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Әуликөл селосы әкімінің 2009 жылғы 4 қарашадағы № 3 шешімі. Қостанай облысы Әулиекөл ауданының Әділет басқармасында 2009 жылғы 10 желтоқсанда № 9-7-108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 және бүкіл мәтін бойынша "селосындағы" сөзі "ауылындағы" сөзімен ауыстырылды - Қостанай облысы Әулиекөл ауданы Әулиекөл селосы әкімінің 16.06.2014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жылдың 30 қазандағы Зеленый клин көшесі тұрғындарының жиынының негізінде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Әулиекөл ауылындағы Зеленый клин көшесі Сұлтан Еркимбаев атындағы көше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Лыфарь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