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9a6e" w14:textId="2b99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ауданында жеке кәсіпкерлікте жекеленген қызмет түрлермен айналысу құқығы үшін бір жолғы талонның құнын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2009 жылғы 21 сәуірдегі № 126 шешімі. Қостанай облысы Денисов ауданының Әділет басқармасында 2009 жылғы 6 мамырда № 9-8-126 тіркелді. Күші жойылды - Қостанай облысы Денисов ауданы мәслихатының 2009 жылғы 30 қазандағы № 158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Денисов ауданы мәслихатының 2009.10.30 № 158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"Салық және бюджетке төленетін басқа да міндетті төлемдер туралы" Қазақстан Республикасының кодексін қолданысқа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ауданында жеке кәсіпкерліктін жекеленген қызмет түрлерімен айналысу құқығы үшін бір жолғы талон құны қаржы жылға тиісті орнатуымен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айлық есеп айырысатын көрсеткіші пайыздық қатынасында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2008 жылдың 10 қарашасындағы № 90 "Жеке кәсіпкерліктін жекеленген қызмет түрлерімен айналысу құқығы үшін бір жолғы талонның құнын" бекіту туралы" (2008 жылдың 11 желтоқсанындағы № 9-8-106 Реестірінің мемлекеттік тіркеуіндегі нормативтік құқықтық актілерінде, 2009 жылдың 2 қаңтарындағы "Наше время" гәзетінде жарияланған) шешімінің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бастап он күн тізбелік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оныншы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Т. Чижевская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жылдың 21 сәуіріндегі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 шешімге қосымша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Денисов ауданында жеке кәсіпкерліктін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жекеленген қызмет түрлерімен айналысу құқығы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үшін бір жолғы талон құны қаржы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тиісті орнатуымен, айлық есеп айырысатын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көрсеткіші пайыздық қатынасында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313"/>
        <w:gridCol w:w="3353"/>
      </w:tblGrid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күн үшін қаржы жылға тиісті орнатуымен айылық есеп айырысатын көрсеткіші пайыздық қатынасының мөлшері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 қызмет көрсету, тауарларды өткізу, жұмыстарды орындау, базар аумағында (жекеленген блоктарда) стационарлық бөлмелерінде киосктарда сатудан басқасы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Гәзет пен журналдарды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(көшеттер, рассаданы)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Қауын-қарбыздарды базарда сату үшін алым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мен үйдің жанындағы учаскелерде өсірілген гүлді сату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шаруашылықтардың, бау-бақшалардың және дача учаскілерінің өнімдерін; жануарлар мен құстар үшін азық; сыпыртқыларды, сыпырғыштарды, орман жидектерін, балды, санырауқұлақтар мен балықтарды өткізу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Жекеменшікте тракторлары бар азаматтардың жер учаскелерді өңдеу жөнінде қызмет көрсеткен үшін алым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 мен құстарды бағу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Денисов ауданының аумағында жүзеге асырылатын, жеке кәсіпкерліктің жекеленген түрлерімен айналысу құқығы бір жолғы талондардын алымын төлеуі: бір күн үшін жинақтаған пішінің шығару: 0,5 және 1-ге дейін артығырақ (бір), 0,5–тен азырақ – 0-ге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