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d6bd" w14:textId="b82d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19 қаңтардағы № 10 "2009 жылға халықтың нысаналы топтар Тізбесін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2009 жылғы 19 қазандағы № 219 қаулысы. Қостанай облысы Денисов ауданының Әділет басқармасында 2009 жылғы 25 қарашада № 9-8-135 тіркелді. Күші жойылды - Қостанай облысы Денисов ауданы әкімдігінің 2009 жылғы 28 желтоқсандағы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әкімдігінің 2009.12.28 № 316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Заңының 8 бабы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2009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халықтың нысаналы топтар тізбесін бекіту туралы" нормативтік құқықтық кесімдерді мемлекеттік тіркеу тізілімінде № 9-8-116 болып тіркелген, "Наше время" газетінің 2009 жылғы 13 наурыздағы санында жарияланған, әкімдіктің 2009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жылғы 19 қаңтардағы № 10 "2009 жылға халықтың нысаналы топтар тізбесін бекіту туралы" қаулысына толықтырулар енгізу туралы" қаулысымен енгізілген толықтырулармен нормативтік құқықтық кесімдерді мемлекеттік тіркеу тізілімінде № 9-8-130 болып тіркелген, "Наше время" газетінің 2009 жылғы 28 тамыздағы № 35 санында жарияланған) қаулысымен бекітілген жұмыспен қамту үшін халықтың нысаналы топтар тізбесіне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аталымында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"бекіту" мен "бекітілсін" деген сөздер "белгілеу" мен "белгіленсін" деген сөздерге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 үшін халықтың нысаналы топтарына кіретін тұлғалар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18 тармақ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М.Т. Мұратбековке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Мұсылманқұлова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19.10.2009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