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6729" w14:textId="78a6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28 қаңтарындағы № 112 мәслихаттың "Денисов ауданы аумағында иттер мен мысықтарды ұстау Ережелерін бекіту туралы" шешіміне өзгертулерді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2009 жылғы 30 қазандағы № 161 шешімі. Қостанай облысы Денисов ауданының Әділет басқармасыда 2009 жылғы 25 қарашада № 9-8-136 тіркелді. Күші жойылды - Қостанай облысы Денисов ауданы мәслихатының 2010 жылғы 9 қыркүйектегі № 235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Қостанай облысы Денисов ауданы мәслихатының 2010.09.09 № 235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1998 жылдың 24 наурызындағы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жылдың 28 қаңтарындағы № 112 мәслихаттың "Денисов ауданында иттер мен мысықтарды ұстау ережелерін бекіту туралы" (№ 9-8-120 Реестірінің мемлекеттік тіркеуіндегі нормативтік құқықтық актілерінде тіркелген, 2009 жылдың 3 сәуіріндегі, 2009 жылдың 10 сәуіріндегі "Наше время" газетінде жарияланған) шешіміне келесі өзгертулерді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"жеке және заңды тұлғалардың жауапкершілігін белгілейді" деген сөздерді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"Ережені сақтамайтын тұлғаларды әкімшілік жуапкершілікке тарту мәселелерін де шешеді" деген сөздерді жою;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 күнінен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Тойбагоров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