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6d27" w14:textId="39f6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2010-2012 жылдарға арналған аудандық бюджеті туралы</w:t>
      </w:r>
    </w:p>
    <w:p>
      <w:pPr>
        <w:spacing w:after="0"/>
        <w:ind w:left="0"/>
        <w:jc w:val="both"/>
      </w:pPr>
      <w:r>
        <w:rPr>
          <w:rFonts w:ascii="Times New Roman"/>
          <w:b w:val="false"/>
          <w:i w:val="false"/>
          <w:color w:val="000000"/>
          <w:sz w:val="28"/>
        </w:rPr>
        <w:t>Қостанай облысы Жангелдин ауданы мәслихатының 2009 жылғы 23 желтоқсандағы № 147 шешімі. Қостанай облысы Жангелдин ауданының Әділет басқармасында 2009 жылғы 30 желтоқсанда № 9-9-111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Жангелдин ауданының 2010-2012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арналған аудан бюджеті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- 1 554 937,2 мың теңге, оның ішінде:</w:t>
      </w:r>
      <w:r>
        <w:br/>
      </w:r>
      <w:r>
        <w:rPr>
          <w:rFonts w:ascii="Times New Roman"/>
          <w:b w:val="false"/>
          <w:i w:val="false"/>
          <w:color w:val="000000"/>
          <w:sz w:val="28"/>
        </w:rPr>
        <w:t>
      салықтық түсімдер бойынша – 98 669 мың теңге;</w:t>
      </w:r>
      <w:r>
        <w:br/>
      </w:r>
      <w:r>
        <w:rPr>
          <w:rFonts w:ascii="Times New Roman"/>
          <w:b w:val="false"/>
          <w:i w:val="false"/>
          <w:color w:val="000000"/>
          <w:sz w:val="28"/>
        </w:rPr>
        <w:t>
      салықтық емес түсімдер бойынша – 1737 мың теңге;</w:t>
      </w:r>
      <w:r>
        <w:br/>
      </w:r>
      <w:r>
        <w:rPr>
          <w:rFonts w:ascii="Times New Roman"/>
          <w:b w:val="false"/>
          <w:i w:val="false"/>
          <w:color w:val="000000"/>
          <w:sz w:val="28"/>
        </w:rPr>
        <w:t>
      негізгі капиталды сатудан түсетін түсімдер бойынша - 1655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бойынша – 1 452 876,2 мың теңге, оның ішінде:</w:t>
      </w:r>
      <w:r>
        <w:br/>
      </w:r>
      <w:r>
        <w:rPr>
          <w:rFonts w:ascii="Times New Roman"/>
          <w:b w:val="false"/>
          <w:i w:val="false"/>
          <w:color w:val="000000"/>
          <w:sz w:val="28"/>
        </w:rPr>
        <w:t>
      ағымдағы нысаналы трансферт тер бойынша – 336 056,2 мың теңге;</w:t>
      </w:r>
      <w:r>
        <w:br/>
      </w:r>
      <w:r>
        <w:rPr>
          <w:rFonts w:ascii="Times New Roman"/>
          <w:b w:val="false"/>
          <w:i w:val="false"/>
          <w:color w:val="000000"/>
          <w:sz w:val="28"/>
        </w:rPr>
        <w:t>
      нысаналы даму трансферттер бойынша – 224 150 мың теңге;</w:t>
      </w:r>
      <w:r>
        <w:br/>
      </w:r>
      <w:r>
        <w:rPr>
          <w:rFonts w:ascii="Times New Roman"/>
          <w:b w:val="false"/>
          <w:i w:val="false"/>
          <w:color w:val="000000"/>
          <w:sz w:val="28"/>
        </w:rPr>
        <w:t>
      субвенция бойынша - 892 670 мың теңге;</w:t>
      </w:r>
      <w:r>
        <w:br/>
      </w:r>
      <w:r>
        <w:rPr>
          <w:rFonts w:ascii="Times New Roman"/>
          <w:b w:val="false"/>
          <w:i w:val="false"/>
          <w:color w:val="000000"/>
          <w:sz w:val="28"/>
        </w:rPr>
        <w:t>
</w:t>
      </w:r>
      <w:r>
        <w:rPr>
          <w:rFonts w:ascii="Times New Roman"/>
          <w:b w:val="false"/>
          <w:i w:val="false"/>
          <w:color w:val="000000"/>
          <w:sz w:val="28"/>
        </w:rPr>
        <w:t>
      2) шығындар бойынша - 1 546 772,1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бойынша - 11564 мың теңге, оның ішінде:</w:t>
      </w:r>
      <w:r>
        <w:br/>
      </w:r>
      <w:r>
        <w:rPr>
          <w:rFonts w:ascii="Times New Roman"/>
          <w:b w:val="false"/>
          <w:i w:val="false"/>
          <w:color w:val="000000"/>
          <w:sz w:val="28"/>
        </w:rPr>
        <w:t>
      бюджеттік кредиттерді өтеу бойынша - 241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бойынша – 9310 мың теңге, оның ішінде:</w:t>
      </w:r>
      <w:r>
        <w:br/>
      </w:r>
      <w:r>
        <w:rPr>
          <w:rFonts w:ascii="Times New Roman"/>
          <w:b w:val="false"/>
          <w:i w:val="false"/>
          <w:color w:val="000000"/>
          <w:sz w:val="28"/>
        </w:rPr>
        <w:t>
      қаржы активтерін сатып алу бойынша - 9310 мың теңге;</w:t>
      </w:r>
      <w:r>
        <w:br/>
      </w:r>
      <w:r>
        <w:rPr>
          <w:rFonts w:ascii="Times New Roman"/>
          <w:b w:val="false"/>
          <w:i w:val="false"/>
          <w:color w:val="000000"/>
          <w:sz w:val="28"/>
        </w:rPr>
        <w:t>
</w:t>
      </w:r>
      <w:r>
        <w:rPr>
          <w:rFonts w:ascii="Times New Roman"/>
          <w:b w:val="false"/>
          <w:i w:val="false"/>
          <w:color w:val="000000"/>
          <w:sz w:val="28"/>
        </w:rPr>
        <w:t>
      5) бюджет тапшылығы бойынша – -12708,9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бойынша (профицитін пайдалану) - 12708,9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Жангелдин ауданы мәслихатының 2010.10.22 </w:t>
      </w:r>
      <w:r>
        <w:rPr>
          <w:rFonts w:ascii="Times New Roman"/>
          <w:b w:val="false"/>
          <w:i w:val="false"/>
          <w:color w:val="000000"/>
          <w:sz w:val="28"/>
        </w:rPr>
        <w:t>№ 196</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2010 жылға облыстық бюджеттен берілген ағымдағы нысаналы трансферттер қарастырылғаны ескерілсін, оның ішінде: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- 444 мың теңге;</w:t>
      </w:r>
      <w:r>
        <w:br/>
      </w:r>
      <w:r>
        <w:rPr>
          <w:rFonts w:ascii="Times New Roman"/>
          <w:b w:val="false"/>
          <w:i w:val="false"/>
          <w:color w:val="000000"/>
          <w:sz w:val="28"/>
        </w:rPr>
        <w:t>
      халықтың әлеуметтік жағынан қорғалатын жіктері қатарынан шыққан жастарға әлеуметтік көмекке - 2771 мың теңге:</w:t>
      </w:r>
      <w:r>
        <w:br/>
      </w:r>
      <w:r>
        <w:rPr>
          <w:rFonts w:ascii="Times New Roman"/>
          <w:b w:val="false"/>
          <w:i w:val="false"/>
          <w:color w:val="000000"/>
          <w:sz w:val="28"/>
        </w:rPr>
        <w:t>
</w:t>
      </w:r>
      <w:r>
        <w:rPr>
          <w:rFonts w:ascii="Times New Roman"/>
          <w:b w:val="false"/>
          <w:i w:val="false"/>
          <w:color w:val="000000"/>
          <w:sz w:val="28"/>
        </w:rPr>
        <w:t>
      1) білім беру ұйымдарының химия кабинеттеріне оқу құрал-жабдықтарын сатып алуға – 12000 мың теңге;</w:t>
      </w:r>
      <w:r>
        <w:br/>
      </w:r>
      <w:r>
        <w:rPr>
          <w:rFonts w:ascii="Times New Roman"/>
          <w:b w:val="false"/>
          <w:i w:val="false"/>
          <w:color w:val="000000"/>
          <w:sz w:val="28"/>
        </w:rPr>
        <w:t>
</w:t>
      </w:r>
      <w:r>
        <w:rPr>
          <w:rFonts w:ascii="Times New Roman"/>
          <w:b w:val="false"/>
          <w:i w:val="false"/>
          <w:color w:val="000000"/>
          <w:sz w:val="28"/>
        </w:rPr>
        <w:t>
      2) Саға селосын ауыз сумен қамтамасыз етуге (жобалау іздестіру жұмыстары) – 3500 мың теңге;</w:t>
      </w:r>
      <w:r>
        <w:br/>
      </w:r>
      <w:r>
        <w:rPr>
          <w:rFonts w:ascii="Times New Roman"/>
          <w:b w:val="false"/>
          <w:i w:val="false"/>
          <w:color w:val="000000"/>
          <w:sz w:val="28"/>
        </w:rPr>
        <w:t>
</w:t>
      </w:r>
      <w:r>
        <w:rPr>
          <w:rFonts w:ascii="Times New Roman"/>
          <w:b w:val="false"/>
          <w:i w:val="false"/>
          <w:color w:val="000000"/>
          <w:sz w:val="28"/>
        </w:rPr>
        <w:t>
      3)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 4400 мың теңге;</w:t>
      </w:r>
      <w:r>
        <w:br/>
      </w:r>
      <w:r>
        <w:rPr>
          <w:rFonts w:ascii="Times New Roman"/>
          <w:b w:val="false"/>
          <w:i w:val="false"/>
          <w:color w:val="000000"/>
          <w:sz w:val="28"/>
        </w:rPr>
        <w:t>
</w:t>
      </w:r>
      <w:r>
        <w:rPr>
          <w:rFonts w:ascii="Times New Roman"/>
          <w:b w:val="false"/>
          <w:i w:val="false"/>
          <w:color w:val="000000"/>
          <w:sz w:val="28"/>
        </w:rPr>
        <w:t>
      4) Тентексай селосының электр желілерін жөндеуге – 15000 мың теңге;</w:t>
      </w:r>
      <w:r>
        <w:br/>
      </w:r>
      <w:r>
        <w:rPr>
          <w:rFonts w:ascii="Times New Roman"/>
          <w:b w:val="false"/>
          <w:i w:val="false"/>
          <w:color w:val="000000"/>
          <w:sz w:val="28"/>
        </w:rPr>
        <w:t>
</w:t>
      </w:r>
      <w:r>
        <w:rPr>
          <w:rFonts w:ascii="Times New Roman"/>
          <w:b w:val="false"/>
          <w:i w:val="false"/>
          <w:color w:val="000000"/>
          <w:sz w:val="28"/>
        </w:rPr>
        <w:t>
      5) халықтың әлеуметтік қорғалатын бөлігі есебінен жастарға әлеуметтік көмек – 2099 мың теңге.</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Жангелдин ауданы мәслихатының 2010.04.20 № </w:t>
      </w:r>
      <w:r>
        <w:rPr>
          <w:rFonts w:ascii="Times New Roman"/>
          <w:b w:val="false"/>
          <w:i w:val="false"/>
          <w:color w:val="000000"/>
          <w:sz w:val="28"/>
        </w:rPr>
        <w:t>175</w:t>
      </w:r>
      <w:r>
        <w:rPr>
          <w:rFonts w:ascii="Times New Roman"/>
          <w:b w:val="false"/>
          <w:i w:val="false"/>
          <w:color w:val="ff0000"/>
          <w:sz w:val="28"/>
        </w:rPr>
        <w:t xml:space="preserve">; өзгерту енгізілді - Қостанай облысы Жангелдин ауданы мәслихатының 2010.07.15 </w:t>
      </w:r>
      <w:r>
        <w:rPr>
          <w:rFonts w:ascii="Times New Roman"/>
          <w:b w:val="false"/>
          <w:i w:val="false"/>
          <w:color w:val="000000"/>
          <w:sz w:val="28"/>
        </w:rPr>
        <w:t>№ 186</w:t>
      </w:r>
      <w:r>
        <w:rPr>
          <w:rFonts w:ascii="Times New Roman"/>
          <w:b w:val="false"/>
          <w:i w:val="false"/>
          <w:color w:val="ff0000"/>
          <w:sz w:val="28"/>
        </w:rPr>
        <w:t xml:space="preserve"> (2010 жылғы 1 қаңтардан бастап қолданысқа енгізіледі); 2010.10.22 </w:t>
      </w:r>
      <w:r>
        <w:rPr>
          <w:rFonts w:ascii="Times New Roman"/>
          <w:b w:val="false"/>
          <w:i w:val="false"/>
          <w:color w:val="000000"/>
          <w:sz w:val="28"/>
        </w:rPr>
        <w:t>№ 196</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 2010 жылға арналған аудандық бюджетке республикалық бюджеттен нысаналы ағымдағы трансферттер түсімінің мынадай мөлшерлерде қарастырылғаны ескерілсін:</w:t>
      </w:r>
      <w:r>
        <w:br/>
      </w:r>
      <w:r>
        <w:rPr>
          <w:rFonts w:ascii="Times New Roman"/>
          <w:b w:val="false"/>
          <w:i w:val="false"/>
          <w:color w:val="000000"/>
          <w:sz w:val="28"/>
        </w:rPr>
        <w:t>
      қайтадан пайдалануға беріліп жатқан білім беру объектілерін ұстауға - 78619 мың теңге;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- 8190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- 16611 мың теңге;</w:t>
      </w:r>
      <w:r>
        <w:br/>
      </w:r>
      <w:r>
        <w:rPr>
          <w:rFonts w:ascii="Times New Roman"/>
          <w:b w:val="false"/>
          <w:i w:val="false"/>
          <w:color w:val="000000"/>
          <w:sz w:val="28"/>
        </w:rPr>
        <w:t>
      әлеуметтік жұмыс орындарын және жастар тәжірибесі бағдарламасын кеңейтуге - 14460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3216,2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Қостанай облысы Жангелдин ауданы мәслихатының 2010.01.27 </w:t>
      </w:r>
      <w:r>
        <w:rPr>
          <w:rFonts w:ascii="Times New Roman"/>
          <w:b w:val="false"/>
          <w:i w:val="false"/>
          <w:color w:val="000000"/>
          <w:sz w:val="28"/>
        </w:rPr>
        <w:t>№ 160</w:t>
      </w:r>
      <w:r>
        <w:rPr>
          <w:rFonts w:ascii="Times New Roman"/>
          <w:b w:val="false"/>
          <w:i w:val="false"/>
          <w:color w:val="ff0000"/>
          <w:sz w:val="28"/>
        </w:rPr>
        <w:t xml:space="preserve"> (2010 жылғы 1 қаңтардан бастап қолданысқа енгізіледі); жаңа редакцияда - Қостанай облысы Жангелдин ауданы мәслихатының 2010.10.22 </w:t>
      </w:r>
      <w:r>
        <w:rPr>
          <w:rFonts w:ascii="Times New Roman"/>
          <w:b w:val="false"/>
          <w:i w:val="false"/>
          <w:color w:val="000000"/>
          <w:sz w:val="28"/>
        </w:rPr>
        <w:t>№ 196</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2-2. 2010 жылға арналған аудандық бюджетте сумен жабдықтау жүйелерін дамытуға республикалық бюджеттен дамытуға - 220650 мың теңге сомасында нысаналы трансферттер сомасы түсімінің қарастырылғандығы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2-2 тармақпен толықтырылды - Қостанай облысы Жангелдин ауданы мәслихатының 2010.01.27 </w:t>
      </w:r>
      <w:r>
        <w:rPr>
          <w:rFonts w:ascii="Times New Roman"/>
          <w:b w:val="false"/>
          <w:i w:val="false"/>
          <w:color w:val="000000"/>
          <w:sz w:val="28"/>
        </w:rPr>
        <w:t>№ 160</w:t>
      </w:r>
      <w:r>
        <w:rPr>
          <w:rFonts w:ascii="Times New Roman"/>
          <w:b w:val="false"/>
          <w:i w:val="false"/>
          <w:color w:val="ff0000"/>
          <w:sz w:val="28"/>
        </w:rPr>
        <w:t xml:space="preserve"> (2010 жылғы 1 қаңтардан бастап қолданысқа енгізіледі); өзгерту енгізілді - Қостанай облысы Жангелдин ауданы мәслихатының 2010.10.22 </w:t>
      </w:r>
      <w:r>
        <w:rPr>
          <w:rFonts w:ascii="Times New Roman"/>
          <w:b w:val="false"/>
          <w:i w:val="false"/>
          <w:color w:val="000000"/>
          <w:sz w:val="28"/>
        </w:rPr>
        <w:t>№ 196</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Бюджет саласындағы еңбекақы төлеу қорының өзгеруіне байланысты жоғары тұрған бюджеттерге берілетін ағымдағы нысаналы трансфертті қайтару - 33612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Қостанай облысы Жангелдин ауданы мәслихатының 2010.04.20 </w:t>
      </w:r>
      <w:r>
        <w:rPr>
          <w:rFonts w:ascii="Times New Roman"/>
          <w:b w:val="false"/>
          <w:i w:val="false"/>
          <w:color w:val="000000"/>
          <w:sz w:val="28"/>
        </w:rPr>
        <w:t>№ 175</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4. 2010 жылға бюджетті орындау процесінде секвестрлеуге жатпайтын бюджеттік бағдарлама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5. Жангелдин ауданының бюджеті есебінен қаржыландырылатын мемлекеттік мекемелер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6. Жангелдин ауданының 2010 жылға арналған ауылдың (селоның), ауылдық (селолық) округтің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 – 1021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8.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 кезекті</w:t>
      </w:r>
      <w:r>
        <w:br/>
      </w:r>
      <w:r>
        <w:rPr>
          <w:rFonts w:ascii="Times New Roman"/>
          <w:b w:val="false"/>
          <w:i w:val="false"/>
          <w:color w:val="000000"/>
          <w:sz w:val="28"/>
        </w:rPr>
        <w:t>
</w:t>
      </w:r>
      <w:r>
        <w:rPr>
          <w:rFonts w:ascii="Times New Roman"/>
          <w:b w:val="false"/>
          <w:i/>
          <w:color w:val="000000"/>
          <w:sz w:val="28"/>
        </w:rPr>
        <w:t>      оныншы сессиясының</w:t>
      </w:r>
      <w:r>
        <w:br/>
      </w:r>
      <w:r>
        <w:rPr>
          <w:rFonts w:ascii="Times New Roman"/>
          <w:b w:val="false"/>
          <w:i w:val="false"/>
          <w:color w:val="000000"/>
          <w:sz w:val="28"/>
        </w:rPr>
        <w:t>
</w:t>
      </w:r>
      <w:r>
        <w:rPr>
          <w:rFonts w:ascii="Times New Roman"/>
          <w:b w:val="false"/>
          <w:i/>
          <w:color w:val="000000"/>
          <w:sz w:val="28"/>
        </w:rPr>
        <w:t>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                        Т. Даркенов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Қ. Құлтанов</w:t>
      </w:r>
    </w:p>
    <w:p>
      <w:pPr>
        <w:spacing w:after="0"/>
        <w:ind w:left="0"/>
        <w:jc w:val="both"/>
      </w:pPr>
      <w:r>
        <w:rPr>
          <w:rFonts w:ascii="Times New Roman"/>
          <w:b w:val="false"/>
          <w:i/>
          <w:color w:val="000000"/>
          <w:sz w:val="28"/>
        </w:rPr>
        <w:t>      "Жангелдин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_______________________ Д. Аренова</w:t>
      </w:r>
    </w:p>
    <w:p>
      <w:pPr>
        <w:spacing w:after="0"/>
        <w:ind w:left="0"/>
        <w:jc w:val="both"/>
      </w:pPr>
      <w:r>
        <w:rPr>
          <w:rFonts w:ascii="Times New Roman"/>
          <w:b w:val="false"/>
          <w:i/>
          <w:color w:val="000000"/>
          <w:sz w:val="28"/>
        </w:rPr>
        <w:t>      "Жангелдин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 Х. Зейнеке</w:t>
      </w:r>
    </w:p>
    <w:bookmarkStart w:name="z2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147 шешіміне 1 қосымша  </w:t>
      </w:r>
    </w:p>
    <w:bookmarkEnd w:id="1"/>
    <w:p>
      <w:pPr>
        <w:spacing w:after="0"/>
        <w:ind w:left="0"/>
        <w:jc w:val="left"/>
      </w:pPr>
      <w:r>
        <w:rPr>
          <w:rFonts w:ascii="Times New Roman"/>
          <w:b/>
          <w:i w:val="false"/>
          <w:color w:val="000000"/>
        </w:rPr>
        <w:t xml:space="preserve"> Жангелдин ауданының 2010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Жангелдин ауданы мәслихатының 2010.10.22 </w:t>
      </w:r>
      <w:r>
        <w:rPr>
          <w:rFonts w:ascii="Times New Roman"/>
          <w:b w:val="false"/>
          <w:i w:val="false"/>
          <w:color w:val="ff0000"/>
          <w:sz w:val="28"/>
        </w:rPr>
        <w:t>№ 196</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374"/>
        <w:gridCol w:w="7633"/>
        <w:gridCol w:w="227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1554937,2</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102061</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98669</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xml:space="preserve">
салығы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37885</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xml:space="preserve">
салығы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4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w:t>
            </w:r>
            <w:r>
              <w:br/>
            </w:r>
            <w:r>
              <w:rPr>
                <w:rFonts w:ascii="Times New Roman"/>
                <w:b w:val="false"/>
                <w:i w:val="false"/>
                <w:color w:val="000000"/>
                <w:sz w:val="20"/>
              </w:rPr>
              <w:t>
жүзеге асыратын жеке тұлғалардан</w:t>
            </w:r>
            <w:r>
              <w:br/>
            </w:r>
            <w:r>
              <w:rPr>
                <w:rFonts w:ascii="Times New Roman"/>
                <w:b w:val="false"/>
                <w:i w:val="false"/>
                <w:color w:val="000000"/>
                <w:sz w:val="20"/>
              </w:rPr>
              <w:t>
алынатын 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45628</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w:t>
            </w:r>
            <w:r>
              <w:br/>
            </w:r>
            <w:r>
              <w:rPr>
                <w:rFonts w:ascii="Times New Roman"/>
                <w:b w:val="false"/>
                <w:i w:val="false"/>
                <w:color w:val="000000"/>
                <w:sz w:val="20"/>
              </w:rPr>
              <w:t>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w:t>
            </w:r>
            <w:r>
              <w:br/>
            </w:r>
            <w:r>
              <w:rPr>
                <w:rFonts w:ascii="Times New Roman"/>
                <w:b w:val="false"/>
                <w:i w:val="false"/>
                <w:color w:val="000000"/>
                <w:sz w:val="20"/>
              </w:rPr>
              <w:t>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w:t>
            </w:r>
            <w:r>
              <w:br/>
            </w:r>
            <w:r>
              <w:rPr>
                <w:rFonts w:ascii="Times New Roman"/>
                <w:b w:val="false"/>
                <w:i w:val="false"/>
                <w:color w:val="000000"/>
                <w:sz w:val="20"/>
              </w:rPr>
              <w:t>
тұлғалардан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w:t>
            </w:r>
            <w:r>
              <w:br/>
            </w:r>
            <w:r>
              <w:rPr>
                <w:rFonts w:ascii="Times New Roman"/>
                <w:b w:val="false"/>
                <w:i w:val="false"/>
                <w:color w:val="000000"/>
                <w:sz w:val="20"/>
              </w:rPr>
              <w:t>
арналмаған өзге де жерге салынатын</w:t>
            </w:r>
            <w:r>
              <w:br/>
            </w:r>
            <w:r>
              <w:rPr>
                <w:rFonts w:ascii="Times New Roman"/>
                <w:b w:val="false"/>
                <w:i w:val="false"/>
                <w:color w:val="000000"/>
                <w:sz w:val="20"/>
              </w:rPr>
              <w:t>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w:t>
            </w:r>
            <w:r>
              <w:br/>
            </w:r>
            <w:r>
              <w:rPr>
                <w:rFonts w:ascii="Times New Roman"/>
                <w:b w:val="false"/>
                <w:i w:val="false"/>
                <w:color w:val="000000"/>
                <w:sz w:val="20"/>
              </w:rPr>
              <w:t>
тұлғалардан,жеке кәсіпкерлерден, жеке</w:t>
            </w:r>
            <w:r>
              <w:br/>
            </w:r>
            <w:r>
              <w:rPr>
                <w:rFonts w:ascii="Times New Roman"/>
                <w:b w:val="false"/>
                <w:i w:val="false"/>
                <w:color w:val="000000"/>
                <w:sz w:val="20"/>
              </w:rPr>
              <w:t>
нотариустар мен адвокаттардан</w:t>
            </w:r>
            <w:r>
              <w:br/>
            </w:r>
            <w:r>
              <w:rPr>
                <w:rFonts w:ascii="Times New Roman"/>
                <w:b w:val="false"/>
                <w:i w:val="false"/>
                <w:color w:val="000000"/>
                <w:sz w:val="20"/>
              </w:rPr>
              <w:t>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w:t>
            </w:r>
            <w:r>
              <w:br/>
            </w:r>
            <w:r>
              <w:rPr>
                <w:rFonts w:ascii="Times New Roman"/>
                <w:b w:val="false"/>
                <w:i w:val="false"/>
                <w:color w:val="000000"/>
                <w:sz w:val="20"/>
              </w:rPr>
              <w:t>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w:t>
            </w:r>
            <w:r>
              <w:br/>
            </w:r>
            <w:r>
              <w:rPr>
                <w:rFonts w:ascii="Times New Roman"/>
                <w:b w:val="false"/>
                <w:i w:val="false"/>
                <w:color w:val="000000"/>
                <w:sz w:val="20"/>
              </w:rPr>
              <w:t>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w:t>
            </w:r>
            <w:r>
              <w:br/>
            </w:r>
            <w:r>
              <w:rPr>
                <w:rFonts w:ascii="Times New Roman"/>
                <w:b w:val="false"/>
                <w:i w:val="false"/>
                <w:color w:val="000000"/>
                <w:sz w:val="20"/>
              </w:rPr>
              <w:t>
саудада өткізетін, сондай-ақ өзінің</w:t>
            </w:r>
            <w:r>
              <w:br/>
            </w:r>
            <w:r>
              <w:rPr>
                <w:rFonts w:ascii="Times New Roman"/>
                <w:b w:val="false"/>
                <w:i w:val="false"/>
                <w:color w:val="000000"/>
                <w:sz w:val="20"/>
              </w:rPr>
              <w:t>
өндірістік мұқтаждарына</w:t>
            </w:r>
            <w:r>
              <w:br/>
            </w:r>
            <w:r>
              <w:rPr>
                <w:rFonts w:ascii="Times New Roman"/>
                <w:b w:val="false"/>
                <w:i w:val="false"/>
                <w:color w:val="000000"/>
                <w:sz w:val="20"/>
              </w:rPr>
              <w:t>
пайдаланылатын бензин (авиациялықты</w:t>
            </w:r>
            <w:r>
              <w:br/>
            </w:r>
            <w:r>
              <w:rPr>
                <w:rFonts w:ascii="Times New Roman"/>
                <w:b w:val="false"/>
                <w:i w:val="false"/>
                <w:color w:val="000000"/>
                <w:sz w:val="20"/>
              </w:rPr>
              <w:t>
қоспағанда)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w:t>
            </w:r>
            <w:r>
              <w:br/>
            </w:r>
            <w:r>
              <w:rPr>
                <w:rFonts w:ascii="Times New Roman"/>
                <w:b w:val="false"/>
                <w:i w:val="false"/>
                <w:color w:val="000000"/>
                <w:sz w:val="20"/>
              </w:rPr>
              <w:t>
саудада өткізетін, сондай-ақ өз</w:t>
            </w:r>
            <w:r>
              <w:br/>
            </w:r>
            <w:r>
              <w:rPr>
                <w:rFonts w:ascii="Times New Roman"/>
                <w:b w:val="false"/>
                <w:i w:val="false"/>
                <w:color w:val="000000"/>
                <w:sz w:val="20"/>
              </w:rPr>
              <w:t>
өндірістік мұқтаждарына</w:t>
            </w:r>
            <w:r>
              <w:br/>
            </w:r>
            <w:r>
              <w:rPr>
                <w:rFonts w:ascii="Times New Roman"/>
                <w:b w:val="false"/>
                <w:i w:val="false"/>
                <w:color w:val="000000"/>
                <w:sz w:val="20"/>
              </w:rPr>
              <w:t>
пайдаланылатын дизель отыны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w:t>
            </w:r>
            <w:r>
              <w:br/>
            </w:r>
            <w:r>
              <w:rPr>
                <w:rFonts w:ascii="Times New Roman"/>
                <w:b w:val="false"/>
                <w:i w:val="false"/>
                <w:color w:val="000000"/>
                <w:sz w:val="20"/>
              </w:rPr>
              <w:t>
төлем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w:t>
            </w:r>
            <w:r>
              <w:br/>
            </w:r>
            <w:r>
              <w:rPr>
                <w:rFonts w:ascii="Times New Roman"/>
                <w:b w:val="false"/>
                <w:i w:val="false"/>
                <w:color w:val="000000"/>
                <w:sz w:val="20"/>
              </w:rPr>
              <w:t>
тіркегені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w:t>
            </w:r>
            <w:r>
              <w:br/>
            </w:r>
            <w:r>
              <w:rPr>
                <w:rFonts w:ascii="Times New Roman"/>
                <w:b w:val="false"/>
                <w:i w:val="false"/>
                <w:color w:val="000000"/>
                <w:sz w:val="20"/>
              </w:rPr>
              <w:t>
құқығы үшін алынатын лицензиялық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w:t>
            </w:r>
            <w:r>
              <w:br/>
            </w:r>
            <w:r>
              <w:rPr>
                <w:rFonts w:ascii="Times New Roman"/>
                <w:b w:val="false"/>
                <w:i w:val="false"/>
                <w:color w:val="000000"/>
                <w:sz w:val="20"/>
              </w:rPr>
              <w:t>
тіркегені және филиалдар мен</w:t>
            </w:r>
            <w:r>
              <w:br/>
            </w:r>
            <w:r>
              <w:rPr>
                <w:rFonts w:ascii="Times New Roman"/>
                <w:b w:val="false"/>
                <w:i w:val="false"/>
                <w:color w:val="000000"/>
                <w:sz w:val="20"/>
              </w:rPr>
              <w:t>
өкілдіктерді есептік тіркегені,</w:t>
            </w:r>
            <w:r>
              <w:br/>
            </w:r>
            <w:r>
              <w:rPr>
                <w:rFonts w:ascii="Times New Roman"/>
                <w:b w:val="false"/>
                <w:i w:val="false"/>
                <w:color w:val="000000"/>
                <w:sz w:val="20"/>
              </w:rPr>
              <w:t>
сондай-ақ оларды қайта тіркегені үшін</w:t>
            </w:r>
            <w:r>
              <w:br/>
            </w:r>
            <w:r>
              <w:rPr>
                <w:rFonts w:ascii="Times New Roman"/>
                <w:b w:val="false"/>
                <w:i w:val="false"/>
                <w:color w:val="000000"/>
                <w:sz w:val="20"/>
              </w:rPr>
              <w:t>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w:t>
            </w:r>
            <w:r>
              <w:br/>
            </w:r>
            <w:r>
              <w:rPr>
                <w:rFonts w:ascii="Times New Roman"/>
                <w:b w:val="false"/>
                <w:i w:val="false"/>
                <w:color w:val="000000"/>
                <w:sz w:val="20"/>
              </w:rPr>
              <w:t>
мәміле жасау құқығын мемлекеттік</w:t>
            </w:r>
            <w:r>
              <w:br/>
            </w:r>
            <w:r>
              <w:rPr>
                <w:rFonts w:ascii="Times New Roman"/>
                <w:b w:val="false"/>
                <w:i w:val="false"/>
                <w:color w:val="000000"/>
                <w:sz w:val="20"/>
              </w:rPr>
              <w:t>
тіркегені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1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w:t>
            </w:r>
            <w:r>
              <w:br/>
            </w:r>
            <w:r>
              <w:rPr>
                <w:rFonts w:ascii="Times New Roman"/>
                <w:b w:val="false"/>
                <w:i w:val="false"/>
                <w:color w:val="000000"/>
                <w:sz w:val="20"/>
              </w:rPr>
              <w:t>
берілетін талап арыздарынан, алынатын</w:t>
            </w:r>
            <w:r>
              <w:br/>
            </w:r>
            <w:r>
              <w:rPr>
                <w:rFonts w:ascii="Times New Roman"/>
                <w:b w:val="false"/>
                <w:i w:val="false"/>
                <w:color w:val="000000"/>
                <w:sz w:val="20"/>
              </w:rPr>
              <w:t>
мемлекеттік бажды қоспағанда,</w:t>
            </w:r>
            <w:r>
              <w:br/>
            </w:r>
            <w:r>
              <w:rPr>
                <w:rFonts w:ascii="Times New Roman"/>
                <w:b w:val="false"/>
                <w:i w:val="false"/>
                <w:color w:val="000000"/>
                <w:sz w:val="20"/>
              </w:rPr>
              <w:t>
мемлекеттік баж сотқа берілетін талап</w:t>
            </w:r>
            <w:r>
              <w:br/>
            </w:r>
            <w:r>
              <w:rPr>
                <w:rFonts w:ascii="Times New Roman"/>
                <w:b w:val="false"/>
                <w:i w:val="false"/>
                <w:color w:val="000000"/>
                <w:sz w:val="20"/>
              </w:rPr>
              <w:t>
арыздардан, ерекше талап ету істері</w:t>
            </w:r>
            <w:r>
              <w:br/>
            </w:r>
            <w:r>
              <w:rPr>
                <w:rFonts w:ascii="Times New Roman"/>
                <w:b w:val="false"/>
                <w:i w:val="false"/>
                <w:color w:val="000000"/>
                <w:sz w:val="20"/>
              </w:rPr>
              <w:t>
арыздарынан, ерекше жүргізілетін</w:t>
            </w:r>
            <w:r>
              <w:br/>
            </w:r>
            <w:r>
              <w:rPr>
                <w:rFonts w:ascii="Times New Roman"/>
                <w:b w:val="false"/>
                <w:i w:val="false"/>
                <w:color w:val="000000"/>
                <w:sz w:val="20"/>
              </w:rPr>
              <w:t>
істер бойынша арыздардан</w:t>
            </w:r>
            <w:r>
              <w:br/>
            </w:r>
            <w:r>
              <w:rPr>
                <w:rFonts w:ascii="Times New Roman"/>
                <w:b w:val="false"/>
                <w:i w:val="false"/>
                <w:color w:val="000000"/>
                <w:sz w:val="20"/>
              </w:rPr>
              <w:t>
(шағымдардан), сот бұйрығын шығару</w:t>
            </w:r>
            <w:r>
              <w:br/>
            </w:r>
            <w:r>
              <w:rPr>
                <w:rFonts w:ascii="Times New Roman"/>
                <w:b w:val="false"/>
                <w:i w:val="false"/>
                <w:color w:val="000000"/>
                <w:sz w:val="20"/>
              </w:rPr>
              <w:t>
туралы өтініштерден, атқару парағының</w:t>
            </w:r>
            <w:r>
              <w:br/>
            </w:r>
            <w:r>
              <w:rPr>
                <w:rFonts w:ascii="Times New Roman"/>
                <w:b w:val="false"/>
                <w:i w:val="false"/>
                <w:color w:val="000000"/>
                <w:sz w:val="20"/>
              </w:rPr>
              <w:t>
дубликатын беру туралы шағымдардан,</w:t>
            </w:r>
            <w:r>
              <w:br/>
            </w:r>
            <w:r>
              <w:rPr>
                <w:rFonts w:ascii="Times New Roman"/>
                <w:b w:val="false"/>
                <w:i w:val="false"/>
                <w:color w:val="000000"/>
                <w:sz w:val="20"/>
              </w:rPr>
              <w:t>
аралық (төрелік) соттардың және</w:t>
            </w:r>
            <w:r>
              <w:br/>
            </w:r>
            <w:r>
              <w:rPr>
                <w:rFonts w:ascii="Times New Roman"/>
                <w:b w:val="false"/>
                <w:i w:val="false"/>
                <w:color w:val="000000"/>
                <w:sz w:val="20"/>
              </w:rPr>
              <w:t>
шетелдік соттардың шешімдерін</w:t>
            </w:r>
            <w:r>
              <w:br/>
            </w:r>
            <w:r>
              <w:rPr>
                <w:rFonts w:ascii="Times New Roman"/>
                <w:b w:val="false"/>
                <w:i w:val="false"/>
                <w:color w:val="000000"/>
                <w:sz w:val="20"/>
              </w:rPr>
              <w:t>
мәжбүрлеп орындауға атқару парағын</w:t>
            </w:r>
            <w:r>
              <w:br/>
            </w:r>
            <w:r>
              <w:rPr>
                <w:rFonts w:ascii="Times New Roman"/>
                <w:b w:val="false"/>
                <w:i w:val="false"/>
                <w:color w:val="000000"/>
                <w:sz w:val="20"/>
              </w:rPr>
              <w:t>
беру туралы шағымдардың, сот</w:t>
            </w:r>
            <w:r>
              <w:br/>
            </w:r>
            <w:r>
              <w:rPr>
                <w:rFonts w:ascii="Times New Roman"/>
                <w:b w:val="false"/>
                <w:i w:val="false"/>
                <w:color w:val="000000"/>
                <w:sz w:val="20"/>
              </w:rPr>
              <w:t>
актілерінің атқару парағының және</w:t>
            </w:r>
            <w:r>
              <w:br/>
            </w:r>
            <w:r>
              <w:rPr>
                <w:rFonts w:ascii="Times New Roman"/>
                <w:b w:val="false"/>
                <w:i w:val="false"/>
                <w:color w:val="000000"/>
                <w:sz w:val="20"/>
              </w:rPr>
              <w:t>
өзге де құжаттардың көшірмелерін</w:t>
            </w:r>
            <w:r>
              <w:br/>
            </w:r>
            <w:r>
              <w:rPr>
                <w:rFonts w:ascii="Times New Roman"/>
                <w:b w:val="false"/>
                <w:i w:val="false"/>
                <w:color w:val="000000"/>
                <w:sz w:val="20"/>
              </w:rPr>
              <w:t>
қайта беру туралы шағымдардан алынады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1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w:t>
            </w:r>
            <w:r>
              <w:br/>
            </w:r>
            <w:r>
              <w:rPr>
                <w:rFonts w:ascii="Times New Roman"/>
                <w:b w:val="false"/>
                <w:i w:val="false"/>
                <w:color w:val="000000"/>
                <w:sz w:val="20"/>
              </w:rPr>
              <w:t>
үшін, сондай-ақ азаматтарға азаматтық</w:t>
            </w:r>
            <w:r>
              <w:br/>
            </w:r>
            <w:r>
              <w:rPr>
                <w:rFonts w:ascii="Times New Roman"/>
                <w:b w:val="false"/>
                <w:i w:val="false"/>
                <w:color w:val="000000"/>
                <w:sz w:val="20"/>
              </w:rPr>
              <w:t>
хал актілерін тіркеу туралы</w:t>
            </w:r>
            <w:r>
              <w:br/>
            </w:r>
            <w:r>
              <w:rPr>
                <w:rFonts w:ascii="Times New Roman"/>
                <w:b w:val="false"/>
                <w:i w:val="false"/>
                <w:color w:val="000000"/>
                <w:sz w:val="20"/>
              </w:rPr>
              <w:t>
куәліктерді және азаматтық хал</w:t>
            </w:r>
            <w:r>
              <w:br/>
            </w:r>
            <w:r>
              <w:rPr>
                <w:rFonts w:ascii="Times New Roman"/>
                <w:b w:val="false"/>
                <w:i w:val="false"/>
                <w:color w:val="000000"/>
                <w:sz w:val="20"/>
              </w:rPr>
              <w:t>
актілері жазбаларын өзгертуге,</w:t>
            </w:r>
            <w:r>
              <w:br/>
            </w:r>
            <w:r>
              <w:rPr>
                <w:rFonts w:ascii="Times New Roman"/>
                <w:b w:val="false"/>
                <w:i w:val="false"/>
                <w:color w:val="000000"/>
                <w:sz w:val="20"/>
              </w:rPr>
              <w:t>
толықтыруға және қалпына келтіруге</w:t>
            </w:r>
            <w:r>
              <w:br/>
            </w:r>
            <w:r>
              <w:rPr>
                <w:rFonts w:ascii="Times New Roman"/>
                <w:b w:val="false"/>
                <w:i w:val="false"/>
                <w:color w:val="000000"/>
                <w:sz w:val="20"/>
              </w:rPr>
              <w:t>
байланысты куәліктерді қайтадан</w:t>
            </w:r>
            <w:r>
              <w:br/>
            </w:r>
            <w:r>
              <w:rPr>
                <w:rFonts w:ascii="Times New Roman"/>
                <w:b w:val="false"/>
                <w:i w:val="false"/>
                <w:color w:val="000000"/>
                <w:sz w:val="20"/>
              </w:rPr>
              <w:t>
бергені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w:t>
            </w:r>
            <w:r>
              <w:br/>
            </w:r>
            <w:r>
              <w:rPr>
                <w:rFonts w:ascii="Times New Roman"/>
                <w:b w:val="false"/>
                <w:i w:val="false"/>
                <w:color w:val="000000"/>
                <w:sz w:val="20"/>
              </w:rPr>
              <w:t xml:space="preserve">
мемлекеттік баж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w:t>
            </w:r>
            <w:r>
              <w:br/>
            </w:r>
            <w:r>
              <w:rPr>
                <w:rFonts w:ascii="Times New Roman"/>
                <w:b w:val="false"/>
                <w:i w:val="false"/>
                <w:color w:val="000000"/>
                <w:sz w:val="20"/>
              </w:rPr>
              <w:t>
қорынан үйлерді жалдаудан түсетін</w:t>
            </w:r>
            <w:r>
              <w:br/>
            </w:r>
            <w:r>
              <w:rPr>
                <w:rFonts w:ascii="Times New Roman"/>
                <w:b w:val="false"/>
                <w:i w:val="false"/>
                <w:color w:val="000000"/>
                <w:sz w:val="20"/>
              </w:rPr>
              <w:t>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5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көрсететін қызметтерді</w:t>
            </w:r>
            <w:r>
              <w:br/>
            </w:r>
            <w:r>
              <w:rPr>
                <w:rFonts w:ascii="Times New Roman"/>
                <w:b w:val="false"/>
                <w:i w:val="false"/>
                <w:color w:val="000000"/>
                <w:sz w:val="20"/>
              </w:rPr>
              <w:t>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дебиторлық, депоненттік</w:t>
            </w:r>
            <w:r>
              <w:br/>
            </w:r>
            <w:r>
              <w:rPr>
                <w:rFonts w:ascii="Times New Roman"/>
                <w:b w:val="false"/>
                <w:i w:val="false"/>
                <w:color w:val="000000"/>
                <w:sz w:val="20"/>
              </w:rPr>
              <w:t>
берешегінің түсімі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w:t>
            </w:r>
            <w:r>
              <w:br/>
            </w:r>
            <w:r>
              <w:rPr>
                <w:rFonts w:ascii="Times New Roman"/>
                <w:b w:val="false"/>
                <w:i w:val="false"/>
                <w:color w:val="000000"/>
                <w:sz w:val="20"/>
              </w:rPr>
              <w:t>
емес басқа да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5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мекемелерге бекітілген мүлікті</w:t>
            </w:r>
            <w:r>
              <w:br/>
            </w:r>
            <w:r>
              <w:rPr>
                <w:rFonts w:ascii="Times New Roman"/>
                <w:b w:val="false"/>
                <w:i w:val="false"/>
                <w:color w:val="000000"/>
                <w:sz w:val="20"/>
              </w:rPr>
              <w:t>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w:t>
            </w:r>
            <w:r>
              <w:br/>
            </w:r>
            <w:r>
              <w:rPr>
                <w:rFonts w:ascii="Times New Roman"/>
                <w:b w:val="false"/>
                <w:i w:val="false"/>
                <w:color w:val="000000"/>
                <w:sz w:val="20"/>
              </w:rPr>
              <w:t>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1452876,2</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336056,2</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224150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53"/>
        <w:gridCol w:w="713"/>
        <w:gridCol w:w="508"/>
        <w:gridCol w:w="7513"/>
        <w:gridCol w:w="2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1546772,1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39002</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w:t>
            </w:r>
            <w:r>
              <w:br/>
            </w:r>
            <w:r>
              <w:rPr>
                <w:rFonts w:ascii="Times New Roman"/>
                <w:b w:val="false"/>
                <w:i w:val="false"/>
                <w:color w:val="000000"/>
                <w:sz w:val="20"/>
              </w:rPr>
              <w:t>
төтенше жағдайларды жою үшін</w:t>
            </w:r>
            <w:r>
              <w:br/>
            </w:r>
            <w:r>
              <w:rPr>
                <w:rFonts w:ascii="Times New Roman"/>
                <w:b w:val="false"/>
                <w:i w:val="false"/>
                <w:color w:val="000000"/>
                <w:sz w:val="20"/>
              </w:rPr>
              <w:t>
жергілікті атқарушы органның төтенше</w:t>
            </w:r>
            <w:r>
              <w:br/>
            </w:r>
            <w:r>
              <w:rPr>
                <w:rFonts w:ascii="Times New Roman"/>
                <w:b w:val="false"/>
                <w:i w:val="false"/>
                <w:color w:val="000000"/>
                <w:sz w:val="20"/>
              </w:rPr>
              <w:t>
резервінің есебінен іс-шаралар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80004</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815144</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649519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ағымдағы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50316</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23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 әскери-оқу</w:t>
            </w:r>
            <w:r>
              <w:br/>
            </w:r>
            <w:r>
              <w:rPr>
                <w:rFonts w:ascii="Times New Roman"/>
                <w:b w:val="false"/>
                <w:i w:val="false"/>
                <w:color w:val="000000"/>
                <w:sz w:val="20"/>
              </w:rPr>
              <w:t>
орындарында әскери қызметтен өткен,</w:t>
            </w:r>
            <w:r>
              <w:br/>
            </w:r>
            <w:r>
              <w:rPr>
                <w:rFonts w:ascii="Times New Roman"/>
                <w:b w:val="false"/>
                <w:i w:val="false"/>
                <w:color w:val="000000"/>
                <w:sz w:val="20"/>
              </w:rPr>
              <w:t>
запасқа босатылған (отставка),</w:t>
            </w:r>
            <w:r>
              <w:br/>
            </w:r>
            <w:r>
              <w:rPr>
                <w:rFonts w:ascii="Times New Roman"/>
                <w:b w:val="false"/>
                <w:i w:val="false"/>
                <w:color w:val="000000"/>
                <w:sz w:val="20"/>
              </w:rPr>
              <w:t>
"1941-1945 жж. Ұлы Отан соғысында</w:t>
            </w:r>
            <w:r>
              <w:br/>
            </w:r>
            <w:r>
              <w:rPr>
                <w:rFonts w:ascii="Times New Roman"/>
                <w:b w:val="false"/>
                <w:i w:val="false"/>
                <w:color w:val="000000"/>
                <w:sz w:val="20"/>
              </w:rPr>
              <w:t>
Германияны жеңгенi үшiн" медалімен</w:t>
            </w:r>
            <w:r>
              <w:br/>
            </w:r>
            <w:r>
              <w:rPr>
                <w:rFonts w:ascii="Times New Roman"/>
                <w:b w:val="false"/>
                <w:i w:val="false"/>
                <w:color w:val="000000"/>
                <w:sz w:val="20"/>
              </w:rPr>
              <w:t>
немесе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 көмек</w:t>
            </w:r>
            <w:r>
              <w:br/>
            </w:r>
            <w:r>
              <w:rPr>
                <w:rFonts w:ascii="Times New Roman"/>
                <w:b w:val="false"/>
                <w:i w:val="false"/>
                <w:color w:val="000000"/>
                <w:sz w:val="20"/>
              </w:rPr>
              <w:t>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15458</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260615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224150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61783</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30657</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қалыптастыруда мемлекеттік саясатты</w:t>
            </w:r>
            <w:r>
              <w:br/>
            </w:r>
            <w:r>
              <w:rPr>
                <w:rFonts w:ascii="Times New Roman"/>
                <w:b w:val="false"/>
                <w:i w:val="false"/>
                <w:color w:val="000000"/>
                <w:sz w:val="20"/>
              </w:rPr>
              <w:t>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35779,2</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w:t>
            </w:r>
            <w:r>
              <w:br/>
            </w:r>
            <w:r>
              <w:rPr>
                <w:rFonts w:ascii="Times New Roman"/>
                <w:b w:val="false"/>
                <w:i w:val="false"/>
                <w:color w:val="000000"/>
                <w:sz w:val="20"/>
              </w:rPr>
              <w:t>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3216,2</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44436</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33968,9</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33612</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w:t>
            </w:r>
            <w:r>
              <w:br/>
            </w:r>
            <w:r>
              <w:rPr>
                <w:rFonts w:ascii="Times New Roman"/>
                <w:b w:val="false"/>
                <w:i w:val="false"/>
                <w:color w:val="000000"/>
                <w:sz w:val="20"/>
              </w:rPr>
              <w:t>
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w:t>
            </w:r>
            <w:r>
              <w:br/>
            </w:r>
            <w:r>
              <w:rPr>
                <w:rFonts w:ascii="Times New Roman"/>
                <w:b w:val="false"/>
                <w:i w:val="false"/>
                <w:color w:val="000000"/>
                <w:sz w:val="20"/>
              </w:rPr>
              <w:t>
БОЙЫНША САЛЬДО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-12708,9</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12708,9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 органы</w:t>
            </w:r>
            <w:r>
              <w:br/>
            </w:r>
            <w:r>
              <w:rPr>
                <w:rFonts w:ascii="Times New Roman"/>
                <w:b w:val="false"/>
                <w:i w:val="false"/>
                <w:color w:val="000000"/>
                <w:sz w:val="20"/>
              </w:rPr>
              <w:t>
алатын қарыздар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w:t>
            </w:r>
            <w:r>
              <w:br/>
            </w:r>
            <w:r>
              <w:rPr>
                <w:rFonts w:ascii="Times New Roman"/>
                <w:b w:val="false"/>
                <w:i w:val="false"/>
                <w:color w:val="000000"/>
                <w:sz w:val="20"/>
              </w:rPr>
              <w:t>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bl>
    <w:bookmarkStart w:name="z2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147 шешіміне 2 қосымша  </w:t>
      </w:r>
    </w:p>
    <w:bookmarkEnd w:id="2"/>
    <w:p>
      <w:pPr>
        <w:spacing w:after="0"/>
        <w:ind w:left="0"/>
        <w:jc w:val="left"/>
      </w:pPr>
      <w:r>
        <w:rPr>
          <w:rFonts w:ascii="Times New Roman"/>
          <w:b/>
          <w:i w:val="false"/>
          <w:color w:val="000000"/>
        </w:rPr>
        <w:t xml:space="preserve"> Жангелдин ауданының 2011 жылға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Жангелдин ауданы мәслихатының 2010.02.23 </w:t>
      </w:r>
      <w:r>
        <w:rPr>
          <w:rFonts w:ascii="Times New Roman"/>
          <w:b w:val="false"/>
          <w:i w:val="false"/>
          <w:color w:val="ff0000"/>
          <w:sz w:val="28"/>
        </w:rPr>
        <w:t>№ 170</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374"/>
        <w:gridCol w:w="7753"/>
        <w:gridCol w:w="2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1425729</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116505</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115238</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45849</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5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w:t>
            </w:r>
            <w:r>
              <w:br/>
            </w:r>
            <w:r>
              <w:rPr>
                <w:rFonts w:ascii="Times New Roman"/>
                <w:b w:val="false"/>
                <w:i w:val="false"/>
                <w:color w:val="000000"/>
                <w:sz w:val="20"/>
              </w:rPr>
              <w:t>
асыратын жеке тұлғалардан алынатын</w:t>
            </w:r>
            <w:r>
              <w:br/>
            </w:r>
            <w:r>
              <w:rPr>
                <w:rFonts w:ascii="Times New Roman"/>
                <w:b w:val="false"/>
                <w:i w:val="false"/>
                <w:color w:val="000000"/>
                <w:sz w:val="20"/>
              </w:rPr>
              <w:t>
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55180</w:t>
            </w:r>
          </w:p>
        </w:tc>
      </w:tr>
      <w:tr>
        <w:trPr>
          <w:trHeight w:val="4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w:t>
            </w:r>
            <w:r>
              <w:br/>
            </w:r>
            <w:r>
              <w:rPr>
                <w:rFonts w:ascii="Times New Roman"/>
                <w:b w:val="false"/>
                <w:i w:val="false"/>
                <w:color w:val="000000"/>
                <w:sz w:val="20"/>
              </w:rPr>
              <w:t>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w:t>
            </w:r>
            <w:r>
              <w:br/>
            </w:r>
            <w:r>
              <w:rPr>
                <w:rFonts w:ascii="Times New Roman"/>
                <w:b w:val="false"/>
                <w:i w:val="false"/>
                <w:color w:val="000000"/>
                <w:sz w:val="20"/>
              </w:rPr>
              <w:t>
тұлғалардан 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w:t>
            </w:r>
            <w:r>
              <w:br/>
            </w:r>
            <w:r>
              <w:rPr>
                <w:rFonts w:ascii="Times New Roman"/>
                <w:b w:val="false"/>
                <w:i w:val="false"/>
                <w:color w:val="000000"/>
                <w:sz w:val="20"/>
              </w:rPr>
              <w:t>
арналмаған өзге де жерге салынатын жер</w:t>
            </w:r>
            <w:r>
              <w:br/>
            </w:r>
            <w:r>
              <w:rPr>
                <w:rFonts w:ascii="Times New Roman"/>
                <w:b w:val="false"/>
                <w:i w:val="false"/>
                <w:color w:val="000000"/>
                <w:sz w:val="20"/>
              </w:rPr>
              <w:t>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w:t>
            </w:r>
            <w:r>
              <w:br/>
            </w:r>
            <w:r>
              <w:rPr>
                <w:rFonts w:ascii="Times New Roman"/>
                <w:b w:val="false"/>
                <w:i w:val="false"/>
                <w:color w:val="000000"/>
                <w:sz w:val="20"/>
              </w:rPr>
              <w:t>
тұлғалардан,жеке кәсіпкерлерден, жеке</w:t>
            </w:r>
            <w:r>
              <w:br/>
            </w:r>
            <w:r>
              <w:rPr>
                <w:rFonts w:ascii="Times New Roman"/>
                <w:b w:val="false"/>
                <w:i w:val="false"/>
                <w:color w:val="000000"/>
                <w:sz w:val="20"/>
              </w:rPr>
              <w:t>
нотариустар мен адвокаттардан алынатын</w:t>
            </w:r>
            <w:r>
              <w:br/>
            </w:r>
            <w:r>
              <w:rPr>
                <w:rFonts w:ascii="Times New Roman"/>
                <w:b w:val="false"/>
                <w:i w:val="false"/>
                <w:color w:val="000000"/>
                <w:sz w:val="20"/>
              </w:rPr>
              <w:t>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w:t>
            </w:r>
            <w:r>
              <w:br/>
            </w:r>
            <w:r>
              <w:rPr>
                <w:rFonts w:ascii="Times New Roman"/>
                <w:b w:val="false"/>
                <w:i w:val="false"/>
                <w:color w:val="000000"/>
                <w:sz w:val="20"/>
              </w:rPr>
              <w:t>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w:t>
            </w:r>
            <w:r>
              <w:br/>
            </w:r>
            <w:r>
              <w:rPr>
                <w:rFonts w:ascii="Times New Roman"/>
                <w:b w:val="false"/>
                <w:i w:val="false"/>
                <w:color w:val="000000"/>
                <w:sz w:val="20"/>
              </w:rPr>
              <w:t>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w:t>
            </w:r>
            <w:r>
              <w:br/>
            </w:r>
            <w:r>
              <w:rPr>
                <w:rFonts w:ascii="Times New Roman"/>
                <w:b w:val="false"/>
                <w:i w:val="false"/>
                <w:color w:val="000000"/>
                <w:sz w:val="20"/>
              </w:rPr>
              <w:t>
саудада өткізетін, сондай-ақ өзінің</w:t>
            </w:r>
            <w:r>
              <w:br/>
            </w:r>
            <w:r>
              <w:rPr>
                <w:rFonts w:ascii="Times New Roman"/>
                <w:b w:val="false"/>
                <w:i w:val="false"/>
                <w:color w:val="000000"/>
                <w:sz w:val="20"/>
              </w:rPr>
              <w:t>
өндірістік мұқтаждарына пайдаланылатын</w:t>
            </w:r>
            <w:r>
              <w:br/>
            </w:r>
            <w:r>
              <w:rPr>
                <w:rFonts w:ascii="Times New Roman"/>
                <w:b w:val="false"/>
                <w:i w:val="false"/>
                <w:color w:val="000000"/>
                <w:sz w:val="20"/>
              </w:rPr>
              <w:t>
бензин (авиациялықты қоспағанда)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7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w:t>
            </w:r>
            <w:r>
              <w:br/>
            </w:r>
            <w:r>
              <w:rPr>
                <w:rFonts w:ascii="Times New Roman"/>
                <w:b w:val="false"/>
                <w:i w:val="false"/>
                <w:color w:val="000000"/>
                <w:sz w:val="20"/>
              </w:rPr>
              <w:t>
саудада өткізетін, сондай-ақ өз</w:t>
            </w:r>
            <w:r>
              <w:br/>
            </w:r>
            <w:r>
              <w:rPr>
                <w:rFonts w:ascii="Times New Roman"/>
                <w:b w:val="false"/>
                <w:i w:val="false"/>
                <w:color w:val="000000"/>
                <w:sz w:val="20"/>
              </w:rPr>
              <w:t>
өндірістік мұқтаждарына пайдаланылатын</w:t>
            </w:r>
            <w:r>
              <w:br/>
            </w:r>
            <w:r>
              <w:rPr>
                <w:rFonts w:ascii="Times New Roman"/>
                <w:b w:val="false"/>
                <w:i w:val="false"/>
                <w:color w:val="000000"/>
                <w:sz w:val="20"/>
              </w:rPr>
              <w:t>
дизель отыны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w:t>
            </w:r>
            <w:r>
              <w:br/>
            </w:r>
            <w:r>
              <w:rPr>
                <w:rFonts w:ascii="Times New Roman"/>
                <w:b w:val="false"/>
                <w:i w:val="false"/>
                <w:color w:val="000000"/>
                <w:sz w:val="20"/>
              </w:rPr>
              <w:t>
төлем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w:t>
            </w:r>
            <w:r>
              <w:br/>
            </w:r>
            <w:r>
              <w:rPr>
                <w:rFonts w:ascii="Times New Roman"/>
                <w:b w:val="false"/>
                <w:i w:val="false"/>
                <w:color w:val="000000"/>
                <w:sz w:val="20"/>
              </w:rPr>
              <w:t>
тіркегені үшін алынатын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w:t>
            </w:r>
            <w:r>
              <w:br/>
            </w:r>
            <w:r>
              <w:rPr>
                <w:rFonts w:ascii="Times New Roman"/>
                <w:b w:val="false"/>
                <w:i w:val="false"/>
                <w:color w:val="000000"/>
                <w:sz w:val="20"/>
              </w:rPr>
              <w:t>
құқығы үшін алынатын лицензиялық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w:t>
            </w:r>
            <w:r>
              <w:br/>
            </w:r>
            <w:r>
              <w:rPr>
                <w:rFonts w:ascii="Times New Roman"/>
                <w:b w:val="false"/>
                <w:i w:val="false"/>
                <w:color w:val="000000"/>
                <w:sz w:val="20"/>
              </w:rPr>
              <w:t>
және филиалдар мен өкілдіктерді</w:t>
            </w:r>
            <w:r>
              <w:br/>
            </w:r>
            <w:r>
              <w:rPr>
                <w:rFonts w:ascii="Times New Roman"/>
                <w:b w:val="false"/>
                <w:i w:val="false"/>
                <w:color w:val="000000"/>
                <w:sz w:val="20"/>
              </w:rPr>
              <w:t>
есептік тіркегені, сондай-ақ оларды</w:t>
            </w:r>
            <w:r>
              <w:br/>
            </w:r>
            <w:r>
              <w:rPr>
                <w:rFonts w:ascii="Times New Roman"/>
                <w:b w:val="false"/>
                <w:i w:val="false"/>
                <w:color w:val="000000"/>
                <w:sz w:val="20"/>
              </w:rPr>
              <w:t>
қайта тіркегені үшін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w:t>
            </w:r>
            <w:r>
              <w:br/>
            </w:r>
            <w:r>
              <w:rPr>
                <w:rFonts w:ascii="Times New Roman"/>
                <w:b w:val="false"/>
                <w:i w:val="false"/>
                <w:color w:val="000000"/>
                <w:sz w:val="20"/>
              </w:rPr>
              <w:t>
мәміле жасау құқығын мемлекеттік</w:t>
            </w:r>
            <w:r>
              <w:br/>
            </w:r>
            <w:r>
              <w:rPr>
                <w:rFonts w:ascii="Times New Roman"/>
                <w:b w:val="false"/>
                <w:i w:val="false"/>
                <w:color w:val="000000"/>
                <w:sz w:val="20"/>
              </w:rPr>
              <w:t>
тіркегені үшін алынатын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w:t>
            </w:r>
            <w:r>
              <w:br/>
            </w:r>
            <w:r>
              <w:rPr>
                <w:rFonts w:ascii="Times New Roman"/>
                <w:b w:val="false"/>
                <w:i w:val="false"/>
                <w:color w:val="000000"/>
                <w:sz w:val="20"/>
              </w:rPr>
              <w:t>
берілетін талап арыздарынан, алынатын</w:t>
            </w:r>
            <w:r>
              <w:br/>
            </w:r>
            <w:r>
              <w:rPr>
                <w:rFonts w:ascii="Times New Roman"/>
                <w:b w:val="false"/>
                <w:i w:val="false"/>
                <w:color w:val="000000"/>
                <w:sz w:val="20"/>
              </w:rPr>
              <w:t>
мемлекеттік бажды қоспағанда,</w:t>
            </w:r>
            <w:r>
              <w:br/>
            </w:r>
            <w:r>
              <w:rPr>
                <w:rFonts w:ascii="Times New Roman"/>
                <w:b w:val="false"/>
                <w:i w:val="false"/>
                <w:color w:val="000000"/>
                <w:sz w:val="20"/>
              </w:rPr>
              <w:t>
мемлекеттік баж сотқа берілетін талап</w:t>
            </w:r>
            <w:r>
              <w:br/>
            </w:r>
            <w:r>
              <w:rPr>
                <w:rFonts w:ascii="Times New Roman"/>
                <w:b w:val="false"/>
                <w:i w:val="false"/>
                <w:color w:val="000000"/>
                <w:sz w:val="20"/>
              </w:rPr>
              <w:t>
арыздардан, ерекше талап ету істері</w:t>
            </w:r>
            <w:r>
              <w:br/>
            </w:r>
            <w:r>
              <w:rPr>
                <w:rFonts w:ascii="Times New Roman"/>
                <w:b w:val="false"/>
                <w:i w:val="false"/>
                <w:color w:val="000000"/>
                <w:sz w:val="20"/>
              </w:rPr>
              <w:t>
арыздарынан, ерекше жүргізілетін істер</w:t>
            </w:r>
            <w:r>
              <w:br/>
            </w:r>
            <w:r>
              <w:rPr>
                <w:rFonts w:ascii="Times New Roman"/>
                <w:b w:val="false"/>
                <w:i w:val="false"/>
                <w:color w:val="000000"/>
                <w:sz w:val="20"/>
              </w:rPr>
              <w:t>
бойынша арыздардан (шағымдардан), сот</w:t>
            </w:r>
            <w:r>
              <w:br/>
            </w:r>
            <w:r>
              <w:rPr>
                <w:rFonts w:ascii="Times New Roman"/>
                <w:b w:val="false"/>
                <w:i w:val="false"/>
                <w:color w:val="000000"/>
                <w:sz w:val="20"/>
              </w:rPr>
              <w:t>
бұйрығын шығару туралы өтініштерден,</w:t>
            </w:r>
            <w:r>
              <w:br/>
            </w:r>
            <w:r>
              <w:rPr>
                <w:rFonts w:ascii="Times New Roman"/>
                <w:b w:val="false"/>
                <w:i w:val="false"/>
                <w:color w:val="000000"/>
                <w:sz w:val="20"/>
              </w:rPr>
              <w:t>
атқару парағының дубликатын беру</w:t>
            </w:r>
            <w:r>
              <w:br/>
            </w:r>
            <w:r>
              <w:rPr>
                <w:rFonts w:ascii="Times New Roman"/>
                <w:b w:val="false"/>
                <w:i w:val="false"/>
                <w:color w:val="000000"/>
                <w:sz w:val="20"/>
              </w:rPr>
              <w:t>
туралы шағымдардан, аралық (төрелік)</w:t>
            </w:r>
            <w:r>
              <w:br/>
            </w:r>
            <w:r>
              <w:rPr>
                <w:rFonts w:ascii="Times New Roman"/>
                <w:b w:val="false"/>
                <w:i w:val="false"/>
                <w:color w:val="000000"/>
                <w:sz w:val="20"/>
              </w:rPr>
              <w:t>
соттардың және шетелдік соттардың</w:t>
            </w:r>
            <w:r>
              <w:br/>
            </w:r>
            <w:r>
              <w:rPr>
                <w:rFonts w:ascii="Times New Roman"/>
                <w:b w:val="false"/>
                <w:i w:val="false"/>
                <w:color w:val="000000"/>
                <w:sz w:val="20"/>
              </w:rPr>
              <w:t>
шешімдерін мәжбүрлеп орындауға атқару</w:t>
            </w:r>
            <w:r>
              <w:br/>
            </w:r>
            <w:r>
              <w:rPr>
                <w:rFonts w:ascii="Times New Roman"/>
                <w:b w:val="false"/>
                <w:i w:val="false"/>
                <w:color w:val="000000"/>
                <w:sz w:val="20"/>
              </w:rPr>
              <w:t>
парағын беру туралы шағымдардың, сот</w:t>
            </w:r>
            <w:r>
              <w:br/>
            </w:r>
            <w:r>
              <w:rPr>
                <w:rFonts w:ascii="Times New Roman"/>
                <w:b w:val="false"/>
                <w:i w:val="false"/>
                <w:color w:val="000000"/>
                <w:sz w:val="20"/>
              </w:rPr>
              <w:t>
актілерінің атқару парағының және өзге</w:t>
            </w:r>
            <w:r>
              <w:br/>
            </w:r>
            <w:r>
              <w:rPr>
                <w:rFonts w:ascii="Times New Roman"/>
                <w:b w:val="false"/>
                <w:i w:val="false"/>
                <w:color w:val="000000"/>
                <w:sz w:val="20"/>
              </w:rPr>
              <w:t>
де құжаттардың көшірмелерін қайта беру</w:t>
            </w:r>
            <w:r>
              <w:br/>
            </w:r>
            <w:r>
              <w:rPr>
                <w:rFonts w:ascii="Times New Roman"/>
                <w:b w:val="false"/>
                <w:i w:val="false"/>
                <w:color w:val="000000"/>
                <w:sz w:val="20"/>
              </w:rPr>
              <w:t>
туралы шағымдардан алынады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3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w:t>
            </w:r>
            <w:r>
              <w:br/>
            </w:r>
            <w:r>
              <w:rPr>
                <w:rFonts w:ascii="Times New Roman"/>
                <w:b w:val="false"/>
                <w:i w:val="false"/>
                <w:color w:val="000000"/>
                <w:sz w:val="20"/>
              </w:rPr>
              <w:t>
үшін, сондай-ақ азаматтарға азаматтық</w:t>
            </w:r>
            <w:r>
              <w:br/>
            </w:r>
            <w:r>
              <w:rPr>
                <w:rFonts w:ascii="Times New Roman"/>
                <w:b w:val="false"/>
                <w:i w:val="false"/>
                <w:color w:val="000000"/>
                <w:sz w:val="20"/>
              </w:rPr>
              <w:t>
хал актілерін тіркеу туралы</w:t>
            </w:r>
            <w:r>
              <w:br/>
            </w:r>
            <w:r>
              <w:rPr>
                <w:rFonts w:ascii="Times New Roman"/>
                <w:b w:val="false"/>
                <w:i w:val="false"/>
                <w:color w:val="000000"/>
                <w:sz w:val="20"/>
              </w:rPr>
              <w:t>
куәліктерді және азаматтық хал</w:t>
            </w:r>
            <w:r>
              <w:br/>
            </w:r>
            <w:r>
              <w:rPr>
                <w:rFonts w:ascii="Times New Roman"/>
                <w:b w:val="false"/>
                <w:i w:val="false"/>
                <w:color w:val="000000"/>
                <w:sz w:val="20"/>
              </w:rPr>
              <w:t>
актілері жазбаларын өзгертуге,</w:t>
            </w:r>
            <w:r>
              <w:br/>
            </w:r>
            <w:r>
              <w:rPr>
                <w:rFonts w:ascii="Times New Roman"/>
                <w:b w:val="false"/>
                <w:i w:val="false"/>
                <w:color w:val="000000"/>
                <w:sz w:val="20"/>
              </w:rPr>
              <w:t>
толықтыруға және қалпына келтіруге</w:t>
            </w:r>
            <w:r>
              <w:br/>
            </w:r>
            <w:r>
              <w:rPr>
                <w:rFonts w:ascii="Times New Roman"/>
                <w:b w:val="false"/>
                <w:i w:val="false"/>
                <w:color w:val="000000"/>
                <w:sz w:val="20"/>
              </w:rPr>
              <w:t>
байланысты куәліктерді қайтадан</w:t>
            </w:r>
            <w:r>
              <w:br/>
            </w:r>
            <w:r>
              <w:rPr>
                <w:rFonts w:ascii="Times New Roman"/>
                <w:b w:val="false"/>
                <w:i w:val="false"/>
                <w:color w:val="000000"/>
                <w:sz w:val="20"/>
              </w:rPr>
              <w:t>
бергені үшін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w:t>
            </w:r>
            <w:r>
              <w:br/>
            </w:r>
            <w:r>
              <w:rPr>
                <w:rFonts w:ascii="Times New Roman"/>
                <w:b w:val="false"/>
                <w:i w:val="false"/>
                <w:color w:val="000000"/>
                <w:sz w:val="20"/>
              </w:rPr>
              <w:t>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1267</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w:t>
            </w:r>
            <w:r>
              <w:br/>
            </w:r>
            <w:r>
              <w:rPr>
                <w:rFonts w:ascii="Times New Roman"/>
                <w:b w:val="false"/>
                <w:i w:val="false"/>
                <w:color w:val="000000"/>
                <w:sz w:val="20"/>
              </w:rPr>
              <w:t>
қорынан үйлерді жалдаудан түсетін</w:t>
            </w:r>
            <w:r>
              <w:br/>
            </w:r>
            <w:r>
              <w:rPr>
                <w:rFonts w:ascii="Times New Roman"/>
                <w:b w:val="false"/>
                <w:i w:val="false"/>
                <w:color w:val="000000"/>
                <w:sz w:val="20"/>
              </w:rPr>
              <w:t>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 көрсететін</w:t>
            </w:r>
            <w:r>
              <w:br/>
            </w:r>
            <w:r>
              <w:rPr>
                <w:rFonts w:ascii="Times New Roman"/>
                <w:b w:val="false"/>
                <w:i w:val="false"/>
                <w:color w:val="000000"/>
                <w:sz w:val="20"/>
              </w:rPr>
              <w:t>
қызметтерді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1309224</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227956</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41"/>
        <w:gridCol w:w="653"/>
        <w:gridCol w:w="374"/>
        <w:gridCol w:w="7473"/>
        <w:gridCol w:w="21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1415729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144945</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41366</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78392</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10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3782</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755794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17501</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708928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w:t>
            </w:r>
            <w:r>
              <w:br/>
            </w:r>
            <w:r>
              <w:rPr>
                <w:rFonts w:ascii="Times New Roman"/>
                <w:b w:val="false"/>
                <w:i w:val="false"/>
                <w:color w:val="000000"/>
                <w:sz w:val="20"/>
              </w:rPr>
              <w:t xml:space="preserve">
қамсыздандыру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106465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0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14938</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248267</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227956</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69834</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30994</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20917</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қалыптастыруда мемлекеттік саясатты</w:t>
            </w:r>
            <w:r>
              <w:br/>
            </w:r>
            <w:r>
              <w:rPr>
                <w:rFonts w:ascii="Times New Roman"/>
                <w:b w:val="false"/>
                <w:i w:val="false"/>
                <w:color w:val="000000"/>
                <w:sz w:val="20"/>
              </w:rPr>
              <w:t>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13432</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w:t>
            </w:r>
            <w:r>
              <w:br/>
            </w:r>
            <w:r>
              <w:rPr>
                <w:rFonts w:ascii="Times New Roman"/>
                <w:b w:val="false"/>
                <w:i w:val="false"/>
                <w:color w:val="000000"/>
                <w:sz w:val="20"/>
              </w:rPr>
              <w:t>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9031</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53000</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11179</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 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bookmarkStart w:name="z24"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147 шешіміне 3 қосымша  </w:t>
      </w:r>
    </w:p>
    <w:bookmarkEnd w:id="3"/>
    <w:p>
      <w:pPr>
        <w:spacing w:after="0"/>
        <w:ind w:left="0"/>
        <w:jc w:val="left"/>
      </w:pPr>
      <w:r>
        <w:rPr>
          <w:rFonts w:ascii="Times New Roman"/>
          <w:b/>
          <w:i w:val="false"/>
          <w:color w:val="000000"/>
        </w:rPr>
        <w:t xml:space="preserve"> Жангелдин ауданының 2012 жылға арналған аудандық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Жангелдин ауданы мәслихатының 2010.02.23 </w:t>
      </w:r>
      <w:r>
        <w:rPr>
          <w:rFonts w:ascii="Times New Roman"/>
          <w:b w:val="false"/>
          <w:i w:val="false"/>
          <w:color w:val="ff0000"/>
          <w:sz w:val="28"/>
        </w:rPr>
        <w:t>№ 170</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374"/>
        <w:gridCol w:w="7733"/>
        <w:gridCol w:w="21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1332428</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114558</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113291</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42402</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w:t>
            </w:r>
            <w:r>
              <w:br/>
            </w:r>
            <w:r>
              <w:rPr>
                <w:rFonts w:ascii="Times New Roman"/>
                <w:b w:val="false"/>
                <w:i w:val="false"/>
                <w:color w:val="000000"/>
                <w:sz w:val="20"/>
              </w:rPr>
              <w:t>
асыратын жеке тұлғалардан алынатын</w:t>
            </w:r>
            <w:r>
              <w:br/>
            </w:r>
            <w:r>
              <w:rPr>
                <w:rFonts w:ascii="Times New Roman"/>
                <w:b w:val="false"/>
                <w:i w:val="false"/>
                <w:color w:val="000000"/>
                <w:sz w:val="20"/>
              </w:rPr>
              <w:t>
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56680</w:t>
            </w:r>
          </w:p>
        </w:tc>
      </w:tr>
      <w:tr>
        <w:trPr>
          <w:trHeight w:val="5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w:t>
            </w:r>
            <w:r>
              <w:br/>
            </w:r>
            <w:r>
              <w:rPr>
                <w:rFonts w:ascii="Times New Roman"/>
                <w:b w:val="false"/>
                <w:i w:val="false"/>
                <w:color w:val="000000"/>
                <w:sz w:val="20"/>
              </w:rPr>
              <w:t>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5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w:t>
            </w:r>
            <w:r>
              <w:br/>
            </w:r>
            <w:r>
              <w:rPr>
                <w:rFonts w:ascii="Times New Roman"/>
                <w:b w:val="false"/>
                <w:i w:val="false"/>
                <w:color w:val="000000"/>
                <w:sz w:val="20"/>
              </w:rPr>
              <w:t>
тұлғалардан алынатын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w:t>
            </w:r>
            <w:r>
              <w:br/>
            </w:r>
            <w:r>
              <w:rPr>
                <w:rFonts w:ascii="Times New Roman"/>
                <w:b w:val="false"/>
                <w:i w:val="false"/>
                <w:color w:val="000000"/>
                <w:sz w:val="20"/>
              </w:rPr>
              <w:t>
арналмаған өзге де жерге салынатын жер</w:t>
            </w:r>
            <w:r>
              <w:br/>
            </w:r>
            <w:r>
              <w:rPr>
                <w:rFonts w:ascii="Times New Roman"/>
                <w:b w:val="false"/>
                <w:i w:val="false"/>
                <w:color w:val="000000"/>
                <w:sz w:val="20"/>
              </w:rPr>
              <w:t>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7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w:t>
            </w:r>
            <w:r>
              <w:br/>
            </w:r>
            <w:r>
              <w:rPr>
                <w:rFonts w:ascii="Times New Roman"/>
                <w:b w:val="false"/>
                <w:i w:val="false"/>
                <w:color w:val="000000"/>
                <w:sz w:val="20"/>
              </w:rPr>
              <w:t>
тұлғалардан,жеке кәсіпкерлерден, жеке</w:t>
            </w:r>
            <w:r>
              <w:br/>
            </w:r>
            <w:r>
              <w:rPr>
                <w:rFonts w:ascii="Times New Roman"/>
                <w:b w:val="false"/>
                <w:i w:val="false"/>
                <w:color w:val="000000"/>
                <w:sz w:val="20"/>
              </w:rPr>
              <w:t>
нотариустар мен адвокаттардан алынатын</w:t>
            </w:r>
            <w:r>
              <w:br/>
            </w:r>
            <w:r>
              <w:rPr>
                <w:rFonts w:ascii="Times New Roman"/>
                <w:b w:val="false"/>
                <w:i w:val="false"/>
                <w:color w:val="000000"/>
                <w:sz w:val="20"/>
              </w:rPr>
              <w:t>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w:t>
            </w:r>
            <w:r>
              <w:br/>
            </w:r>
            <w:r>
              <w:rPr>
                <w:rFonts w:ascii="Times New Roman"/>
                <w:b w:val="false"/>
                <w:i w:val="false"/>
                <w:color w:val="000000"/>
                <w:sz w:val="20"/>
              </w:rPr>
              <w:t>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w:t>
            </w:r>
            <w:r>
              <w:br/>
            </w:r>
            <w:r>
              <w:rPr>
                <w:rFonts w:ascii="Times New Roman"/>
                <w:b w:val="false"/>
                <w:i w:val="false"/>
                <w:color w:val="000000"/>
                <w:sz w:val="20"/>
              </w:rPr>
              <w:t>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w:t>
            </w:r>
            <w:r>
              <w:br/>
            </w:r>
            <w:r>
              <w:rPr>
                <w:rFonts w:ascii="Times New Roman"/>
                <w:b w:val="false"/>
                <w:i w:val="false"/>
                <w:color w:val="000000"/>
                <w:sz w:val="20"/>
              </w:rPr>
              <w:t>
саудада өткізетін, сондай-ақ өзінің</w:t>
            </w:r>
            <w:r>
              <w:br/>
            </w:r>
            <w:r>
              <w:rPr>
                <w:rFonts w:ascii="Times New Roman"/>
                <w:b w:val="false"/>
                <w:i w:val="false"/>
                <w:color w:val="000000"/>
                <w:sz w:val="20"/>
              </w:rPr>
              <w:t>
өндірістік мұқтаждарына пайдаланылатын</w:t>
            </w:r>
            <w:r>
              <w:br/>
            </w:r>
            <w:r>
              <w:rPr>
                <w:rFonts w:ascii="Times New Roman"/>
                <w:b w:val="false"/>
                <w:i w:val="false"/>
                <w:color w:val="000000"/>
                <w:sz w:val="20"/>
              </w:rPr>
              <w:t>
бензин (авиациялықты қоспағанда)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7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w:t>
            </w:r>
            <w:r>
              <w:br/>
            </w:r>
            <w:r>
              <w:rPr>
                <w:rFonts w:ascii="Times New Roman"/>
                <w:b w:val="false"/>
                <w:i w:val="false"/>
                <w:color w:val="000000"/>
                <w:sz w:val="20"/>
              </w:rPr>
              <w:t>
саудада өткізетін, сондай-ақ өз</w:t>
            </w:r>
            <w:r>
              <w:br/>
            </w:r>
            <w:r>
              <w:rPr>
                <w:rFonts w:ascii="Times New Roman"/>
                <w:b w:val="false"/>
                <w:i w:val="false"/>
                <w:color w:val="000000"/>
                <w:sz w:val="20"/>
              </w:rPr>
              <w:t>
өндірістік мұқтаждарына пайдаланылатын</w:t>
            </w:r>
            <w:r>
              <w:br/>
            </w:r>
            <w:r>
              <w:rPr>
                <w:rFonts w:ascii="Times New Roman"/>
                <w:b w:val="false"/>
                <w:i w:val="false"/>
                <w:color w:val="000000"/>
                <w:sz w:val="20"/>
              </w:rPr>
              <w:t>
дизель отыны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w:t>
            </w:r>
            <w:r>
              <w:br/>
            </w:r>
            <w:r>
              <w:rPr>
                <w:rFonts w:ascii="Times New Roman"/>
                <w:b w:val="false"/>
                <w:i w:val="false"/>
                <w:color w:val="000000"/>
                <w:sz w:val="20"/>
              </w:rPr>
              <w:t>
төлем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w:t>
            </w:r>
            <w:r>
              <w:br/>
            </w:r>
            <w:r>
              <w:rPr>
                <w:rFonts w:ascii="Times New Roman"/>
                <w:b w:val="false"/>
                <w:i w:val="false"/>
                <w:color w:val="000000"/>
                <w:sz w:val="20"/>
              </w:rPr>
              <w:t>
тіркегені үшін алынатын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w:t>
            </w:r>
            <w:r>
              <w:br/>
            </w:r>
            <w:r>
              <w:rPr>
                <w:rFonts w:ascii="Times New Roman"/>
                <w:b w:val="false"/>
                <w:i w:val="false"/>
                <w:color w:val="000000"/>
                <w:sz w:val="20"/>
              </w:rPr>
              <w:t>
құқығы үшін алынатын лицензиялық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7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w:t>
            </w:r>
            <w:r>
              <w:br/>
            </w:r>
            <w:r>
              <w:rPr>
                <w:rFonts w:ascii="Times New Roman"/>
                <w:b w:val="false"/>
                <w:i w:val="false"/>
                <w:color w:val="000000"/>
                <w:sz w:val="20"/>
              </w:rPr>
              <w:t>
және филиалдар мен өкілдіктерді</w:t>
            </w:r>
            <w:r>
              <w:br/>
            </w:r>
            <w:r>
              <w:rPr>
                <w:rFonts w:ascii="Times New Roman"/>
                <w:b w:val="false"/>
                <w:i w:val="false"/>
                <w:color w:val="000000"/>
                <w:sz w:val="20"/>
              </w:rPr>
              <w:t>
есептік тіркегені, сондай-ақ оларды</w:t>
            </w:r>
            <w:r>
              <w:br/>
            </w:r>
            <w:r>
              <w:rPr>
                <w:rFonts w:ascii="Times New Roman"/>
                <w:b w:val="false"/>
                <w:i w:val="false"/>
                <w:color w:val="000000"/>
                <w:sz w:val="20"/>
              </w:rPr>
              <w:t>
қайта тіркегені үшін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w:t>
            </w:r>
            <w:r>
              <w:br/>
            </w:r>
            <w:r>
              <w:rPr>
                <w:rFonts w:ascii="Times New Roman"/>
                <w:b w:val="false"/>
                <w:i w:val="false"/>
                <w:color w:val="000000"/>
                <w:sz w:val="20"/>
              </w:rPr>
              <w:t>
мәміле жасау құқығын мемлекеттік</w:t>
            </w:r>
            <w:r>
              <w:br/>
            </w:r>
            <w:r>
              <w:rPr>
                <w:rFonts w:ascii="Times New Roman"/>
                <w:b w:val="false"/>
                <w:i w:val="false"/>
                <w:color w:val="000000"/>
                <w:sz w:val="20"/>
              </w:rPr>
              <w:t>
тіркегені үшін алынатын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w:t>
            </w:r>
            <w:r>
              <w:br/>
            </w:r>
            <w:r>
              <w:rPr>
                <w:rFonts w:ascii="Times New Roman"/>
                <w:b w:val="false"/>
                <w:i w:val="false"/>
                <w:color w:val="000000"/>
                <w:sz w:val="20"/>
              </w:rPr>
              <w:t>
берілетін талап арыздарынан, алынатын</w:t>
            </w:r>
            <w:r>
              <w:br/>
            </w:r>
            <w:r>
              <w:rPr>
                <w:rFonts w:ascii="Times New Roman"/>
                <w:b w:val="false"/>
                <w:i w:val="false"/>
                <w:color w:val="000000"/>
                <w:sz w:val="20"/>
              </w:rPr>
              <w:t>
мемлекеттік бажды қоспағанда,</w:t>
            </w:r>
            <w:r>
              <w:br/>
            </w:r>
            <w:r>
              <w:rPr>
                <w:rFonts w:ascii="Times New Roman"/>
                <w:b w:val="false"/>
                <w:i w:val="false"/>
                <w:color w:val="000000"/>
                <w:sz w:val="20"/>
              </w:rPr>
              <w:t>
мемлекеттік баж сотқа берілетін талап</w:t>
            </w:r>
            <w:r>
              <w:br/>
            </w:r>
            <w:r>
              <w:rPr>
                <w:rFonts w:ascii="Times New Roman"/>
                <w:b w:val="false"/>
                <w:i w:val="false"/>
                <w:color w:val="000000"/>
                <w:sz w:val="20"/>
              </w:rPr>
              <w:t>
арыздардан, ерекше талап ету істері</w:t>
            </w:r>
            <w:r>
              <w:br/>
            </w:r>
            <w:r>
              <w:rPr>
                <w:rFonts w:ascii="Times New Roman"/>
                <w:b w:val="false"/>
                <w:i w:val="false"/>
                <w:color w:val="000000"/>
                <w:sz w:val="20"/>
              </w:rPr>
              <w:t>
арыздарынан, ерекше жүргізілетін істер</w:t>
            </w:r>
            <w:r>
              <w:br/>
            </w:r>
            <w:r>
              <w:rPr>
                <w:rFonts w:ascii="Times New Roman"/>
                <w:b w:val="false"/>
                <w:i w:val="false"/>
                <w:color w:val="000000"/>
                <w:sz w:val="20"/>
              </w:rPr>
              <w:t>
бойынша арыздардан (шағымдардан), сот</w:t>
            </w:r>
            <w:r>
              <w:br/>
            </w:r>
            <w:r>
              <w:rPr>
                <w:rFonts w:ascii="Times New Roman"/>
                <w:b w:val="false"/>
                <w:i w:val="false"/>
                <w:color w:val="000000"/>
                <w:sz w:val="20"/>
              </w:rPr>
              <w:t>
бұйрығын шығару туралы өтініштерден,</w:t>
            </w:r>
            <w:r>
              <w:br/>
            </w:r>
            <w:r>
              <w:rPr>
                <w:rFonts w:ascii="Times New Roman"/>
                <w:b w:val="false"/>
                <w:i w:val="false"/>
                <w:color w:val="000000"/>
                <w:sz w:val="20"/>
              </w:rPr>
              <w:t>
атқару парағының дубликатын беру</w:t>
            </w:r>
            <w:r>
              <w:br/>
            </w:r>
            <w:r>
              <w:rPr>
                <w:rFonts w:ascii="Times New Roman"/>
                <w:b w:val="false"/>
                <w:i w:val="false"/>
                <w:color w:val="000000"/>
                <w:sz w:val="20"/>
              </w:rPr>
              <w:t>
туралы шағымдардан, аралық (төрелік)</w:t>
            </w:r>
            <w:r>
              <w:br/>
            </w:r>
            <w:r>
              <w:rPr>
                <w:rFonts w:ascii="Times New Roman"/>
                <w:b w:val="false"/>
                <w:i w:val="false"/>
                <w:color w:val="000000"/>
                <w:sz w:val="20"/>
              </w:rPr>
              <w:t>
соттардың және шетелдік соттардың</w:t>
            </w:r>
            <w:r>
              <w:br/>
            </w:r>
            <w:r>
              <w:rPr>
                <w:rFonts w:ascii="Times New Roman"/>
                <w:b w:val="false"/>
                <w:i w:val="false"/>
                <w:color w:val="000000"/>
                <w:sz w:val="20"/>
              </w:rPr>
              <w:t>
шешімдерін мәжбүрлеп орындауға атқару</w:t>
            </w:r>
            <w:r>
              <w:br/>
            </w:r>
            <w:r>
              <w:rPr>
                <w:rFonts w:ascii="Times New Roman"/>
                <w:b w:val="false"/>
                <w:i w:val="false"/>
                <w:color w:val="000000"/>
                <w:sz w:val="20"/>
              </w:rPr>
              <w:t>
парағын беру туралы шағымдардың, сот</w:t>
            </w:r>
            <w:r>
              <w:br/>
            </w:r>
            <w:r>
              <w:rPr>
                <w:rFonts w:ascii="Times New Roman"/>
                <w:b w:val="false"/>
                <w:i w:val="false"/>
                <w:color w:val="000000"/>
                <w:sz w:val="20"/>
              </w:rPr>
              <w:t>
актілерінің атқару парағының және өзге</w:t>
            </w:r>
            <w:r>
              <w:br/>
            </w:r>
            <w:r>
              <w:rPr>
                <w:rFonts w:ascii="Times New Roman"/>
                <w:b w:val="false"/>
                <w:i w:val="false"/>
                <w:color w:val="000000"/>
                <w:sz w:val="20"/>
              </w:rPr>
              <w:t>
де құжаттардың көшірмелерін қайта беру</w:t>
            </w:r>
            <w:r>
              <w:br/>
            </w:r>
            <w:r>
              <w:rPr>
                <w:rFonts w:ascii="Times New Roman"/>
                <w:b w:val="false"/>
                <w:i w:val="false"/>
                <w:color w:val="000000"/>
                <w:sz w:val="20"/>
              </w:rPr>
              <w:t>
туралы шағымдардан алынады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35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w:t>
            </w:r>
            <w:r>
              <w:br/>
            </w:r>
            <w:r>
              <w:rPr>
                <w:rFonts w:ascii="Times New Roman"/>
                <w:b w:val="false"/>
                <w:i w:val="false"/>
                <w:color w:val="000000"/>
                <w:sz w:val="20"/>
              </w:rPr>
              <w:t>
үшін, сондай-ақ азаматтарға азаматтық</w:t>
            </w:r>
            <w:r>
              <w:br/>
            </w:r>
            <w:r>
              <w:rPr>
                <w:rFonts w:ascii="Times New Roman"/>
                <w:b w:val="false"/>
                <w:i w:val="false"/>
                <w:color w:val="000000"/>
                <w:sz w:val="20"/>
              </w:rPr>
              <w:t>
хал актілерін тіркеу туралы</w:t>
            </w:r>
            <w:r>
              <w:br/>
            </w:r>
            <w:r>
              <w:rPr>
                <w:rFonts w:ascii="Times New Roman"/>
                <w:b w:val="false"/>
                <w:i w:val="false"/>
                <w:color w:val="000000"/>
                <w:sz w:val="20"/>
              </w:rPr>
              <w:t>
куәліктерді және азаматтық хал</w:t>
            </w:r>
            <w:r>
              <w:br/>
            </w:r>
            <w:r>
              <w:rPr>
                <w:rFonts w:ascii="Times New Roman"/>
                <w:b w:val="false"/>
                <w:i w:val="false"/>
                <w:color w:val="000000"/>
                <w:sz w:val="20"/>
              </w:rPr>
              <w:t>
актілері жазбаларын өзгертуге,</w:t>
            </w:r>
            <w:r>
              <w:br/>
            </w:r>
            <w:r>
              <w:rPr>
                <w:rFonts w:ascii="Times New Roman"/>
                <w:b w:val="false"/>
                <w:i w:val="false"/>
                <w:color w:val="000000"/>
                <w:sz w:val="20"/>
              </w:rPr>
              <w:t>
толықтыруға және қалпына келтіруге</w:t>
            </w:r>
            <w:r>
              <w:br/>
            </w:r>
            <w:r>
              <w:rPr>
                <w:rFonts w:ascii="Times New Roman"/>
                <w:b w:val="false"/>
                <w:i w:val="false"/>
                <w:color w:val="000000"/>
                <w:sz w:val="20"/>
              </w:rPr>
              <w:t>
байланысты куәліктерді қайтадан</w:t>
            </w:r>
            <w:r>
              <w:br/>
            </w:r>
            <w:r>
              <w:rPr>
                <w:rFonts w:ascii="Times New Roman"/>
                <w:b w:val="false"/>
                <w:i w:val="false"/>
                <w:color w:val="000000"/>
                <w:sz w:val="20"/>
              </w:rPr>
              <w:t>
бергені үшін 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w:t>
            </w:r>
            <w:r>
              <w:br/>
            </w:r>
            <w:r>
              <w:rPr>
                <w:rFonts w:ascii="Times New Roman"/>
                <w:b w:val="false"/>
                <w:i w:val="false"/>
                <w:color w:val="000000"/>
                <w:sz w:val="20"/>
              </w:rPr>
              <w:t>
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1267</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w:t>
            </w:r>
            <w:r>
              <w:br/>
            </w:r>
            <w:r>
              <w:rPr>
                <w:rFonts w:ascii="Times New Roman"/>
                <w:b w:val="false"/>
                <w:i w:val="false"/>
                <w:color w:val="000000"/>
                <w:sz w:val="20"/>
              </w:rPr>
              <w:t>
қорынан үйлерді жалдаудан түсетін</w:t>
            </w:r>
            <w:r>
              <w:br/>
            </w:r>
            <w:r>
              <w:rPr>
                <w:rFonts w:ascii="Times New Roman"/>
                <w:b w:val="false"/>
                <w:i w:val="false"/>
                <w:color w:val="000000"/>
                <w:sz w:val="20"/>
              </w:rPr>
              <w:t>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 көрсететін</w:t>
            </w:r>
            <w:r>
              <w:br/>
            </w:r>
            <w:r>
              <w:rPr>
                <w:rFonts w:ascii="Times New Roman"/>
                <w:b w:val="false"/>
                <w:i w:val="false"/>
                <w:color w:val="000000"/>
                <w:sz w:val="20"/>
              </w:rPr>
              <w:t>
қызметтерді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1217870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93"/>
        <w:gridCol w:w="733"/>
        <w:gridCol w:w="374"/>
        <w:gridCol w:w="7333"/>
        <w:gridCol w:w="21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1319928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164446</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49050</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87357</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10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3982</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842081</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789689</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13729</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r>
      <w:tr>
        <w:trPr>
          <w:trHeight w:val="8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w:t>
            </w:r>
            <w:r>
              <w:br/>
            </w:r>
            <w:r>
              <w:rPr>
                <w:rFonts w:ascii="Times New Roman"/>
                <w:b w:val="false"/>
                <w:i w:val="false"/>
                <w:color w:val="000000"/>
                <w:sz w:val="20"/>
              </w:rPr>
              <w:t xml:space="preserve">
қамсыздандыру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115390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10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10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23352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75108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8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21677</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қалыптастыруда мемлекеттік саясатты</w:t>
            </w:r>
            <w:r>
              <w:br/>
            </w:r>
            <w:r>
              <w:rPr>
                <w:rFonts w:ascii="Times New Roman"/>
                <w:b w:val="false"/>
                <w:i w:val="false"/>
                <w:color w:val="000000"/>
                <w:sz w:val="20"/>
              </w:rPr>
              <w:t>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16236</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w:t>
            </w:r>
            <w:r>
              <w:br/>
            </w:r>
            <w:r>
              <w:rPr>
                <w:rFonts w:ascii="Times New Roman"/>
                <w:b w:val="false"/>
                <w:i w:val="false"/>
                <w:color w:val="000000"/>
                <w:sz w:val="20"/>
              </w:rPr>
              <w:t>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10046</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57000</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12287</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 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12500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bl>
    <w:bookmarkStart w:name="z25"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147 шешіміне 4 қосымша   </w:t>
      </w:r>
    </w:p>
    <w:bookmarkEnd w:id="4"/>
    <w:p>
      <w:pPr>
        <w:spacing w:after="0"/>
        <w:ind w:left="0"/>
        <w:jc w:val="left"/>
      </w:pPr>
      <w:r>
        <w:rPr>
          <w:rFonts w:ascii="Times New Roman"/>
          <w:b/>
          <w:i w:val="false"/>
          <w:color w:val="000000"/>
        </w:rPr>
        <w:t xml:space="preserve"> Жангелдин ауданының 2010 жылға арналған</w:t>
      </w:r>
      <w:r>
        <w:br/>
      </w:r>
      <w:r>
        <w:rPr>
          <w:rFonts w:ascii="Times New Roman"/>
          <w:b/>
          <w:i w:val="false"/>
          <w:color w:val="000000"/>
        </w:rPr>
        <w:t>
бюджетін орындау процесінде секвестрлеуге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893"/>
        <w:gridCol w:w="953"/>
        <w:gridCol w:w="873"/>
        <w:gridCol w:w="7373"/>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9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147 шешіміне 5 қосымша  </w:t>
      </w:r>
    </w:p>
    <w:bookmarkEnd w:id="5"/>
    <w:p>
      <w:pPr>
        <w:spacing w:after="0"/>
        <w:ind w:left="0"/>
        <w:jc w:val="left"/>
      </w:pPr>
      <w:r>
        <w:rPr>
          <w:rFonts w:ascii="Times New Roman"/>
          <w:b/>
          <w:i w:val="false"/>
          <w:color w:val="000000"/>
        </w:rPr>
        <w:t xml:space="preserve"> Жангелдин ауданының 2010 жылға арналған</w:t>
      </w:r>
      <w:r>
        <w:br/>
      </w:r>
      <w:r>
        <w:rPr>
          <w:rFonts w:ascii="Times New Roman"/>
          <w:b/>
          <w:i w:val="false"/>
          <w:color w:val="000000"/>
        </w:rPr>
        <w:t>
бюджетінен қаржыланатын мемлекеттік мекемелер</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Жангелдин ауданы мәслихатының 2010.04.20 </w:t>
      </w:r>
      <w:r>
        <w:rPr>
          <w:rFonts w:ascii="Times New Roman"/>
          <w:b w:val="false"/>
          <w:i w:val="false"/>
          <w:color w:val="ff0000"/>
          <w:sz w:val="28"/>
        </w:rPr>
        <w:t>№ 175</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613"/>
        <w:gridCol w:w="933"/>
        <w:gridCol w:w="833"/>
        <w:gridCol w:w="1173"/>
        <w:gridCol w:w="1113"/>
        <w:gridCol w:w="2213"/>
      </w:tblGrid>
      <w:tr>
        <w:trPr>
          <w:trHeight w:val="46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w:t>
            </w:r>
            <w:r>
              <w:br/>
            </w:r>
            <w:r>
              <w:rPr>
                <w:rFonts w:ascii="Times New Roman"/>
                <w:b w:val="false"/>
                <w:i w:val="false"/>
                <w:color w:val="000000"/>
                <w:sz w:val="20"/>
              </w:rPr>
              <w:t>
әкімшісі - атқарушы</w:t>
            </w:r>
            <w:r>
              <w:br/>
            </w:r>
            <w:r>
              <w:rPr>
                <w:rFonts w:ascii="Times New Roman"/>
                <w:b w:val="false"/>
                <w:i w:val="false"/>
                <w:color w:val="000000"/>
                <w:sz w:val="20"/>
              </w:rPr>
              <w:t>
орган, лимит беруші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және</w:t>
            </w:r>
            <w:r>
              <w:br/>
            </w:r>
            <w:r>
              <w:rPr>
                <w:rFonts w:ascii="Times New Roman"/>
                <w:b w:val="false"/>
                <w:i w:val="false"/>
                <w:color w:val="000000"/>
                <w:sz w:val="20"/>
              </w:rPr>
              <w:t>
кіші бағдарламалар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әкімшісі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бағдарлама</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w:t>
            </w:r>
            <w:r>
              <w:br/>
            </w:r>
            <w:r>
              <w:rPr>
                <w:rFonts w:ascii="Times New Roman"/>
                <w:b w:val="false"/>
                <w:i w:val="false"/>
                <w:color w:val="000000"/>
                <w:sz w:val="20"/>
              </w:rPr>
              <w:t>
әкімі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селосы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"Албарбөгет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"Ақшығанақ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"Қалам-Қарасу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"Аралбай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"Сужарған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5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ауылдық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"Милісай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"Шилі селосы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"Қызбел ауылдық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55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5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қаржы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бюджеттік жоспарлау</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білім беру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r>
        <w:trPr>
          <w:trHeight w:val="2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жұмыспен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мәдениет және тілдерді</w:t>
            </w:r>
            <w:r>
              <w:br/>
            </w:r>
            <w:r>
              <w:rPr>
                <w:rFonts w:ascii="Times New Roman"/>
                <w:b w:val="false"/>
                <w:i w:val="false"/>
                <w:color w:val="000000"/>
                <w:sz w:val="20"/>
              </w:rPr>
              <w:t>
дамыту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8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дене тәрбиесі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ішкі саясат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жер қатынастары</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4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құрылыс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сәулет және қала</w:t>
            </w:r>
            <w:r>
              <w:br/>
            </w:r>
            <w:r>
              <w:rPr>
                <w:rFonts w:ascii="Times New Roman"/>
                <w:b w:val="false"/>
                <w:i w:val="false"/>
                <w:color w:val="000000"/>
                <w:sz w:val="20"/>
              </w:rPr>
              <w:t>
құрылысы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кәсіпкерлік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bl>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3"/>
        <w:gridCol w:w="4473"/>
      </w:tblGrid>
      <w:tr>
        <w:trPr>
          <w:trHeight w:val="46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аты</w:t>
            </w: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w:t>
            </w: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w:t>
            </w:r>
            <w:r>
              <w:br/>
            </w:r>
            <w:r>
              <w:rPr>
                <w:rFonts w:ascii="Times New Roman"/>
                <w:b w:val="false"/>
                <w:i w:val="false"/>
                <w:color w:val="000000"/>
                <w:sz w:val="20"/>
              </w:rPr>
              <w:t>
әкімі аппараты"</w:t>
            </w:r>
            <w:r>
              <w:br/>
            </w:r>
            <w:r>
              <w:rPr>
                <w:rFonts w:ascii="Times New Roman"/>
                <w:b w:val="false"/>
                <w:i w:val="false"/>
                <w:color w:val="000000"/>
                <w:sz w:val="20"/>
              </w:rPr>
              <w:t>
мемлекеттік мекемесі</w:t>
            </w: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0" w:type="auto"/>
            <w:vMerge/>
            <w:tcBorders>
              <w:top w:val="nil"/>
              <w:left w:val="single" w:color="cfcfcf" w:sz="5"/>
              <w:bottom w:val="single" w:color="cfcfcf" w:sz="5"/>
              <w:right w:val="single" w:color="cfcfcf" w:sz="5"/>
            </w:tcBorders>
          </w:tcP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селосы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"Албарбөгет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"Ақшығанақ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1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1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"Қалам-Қарасу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6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"Аралбай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12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"Сужарған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3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0" w:type="auto"/>
            <w:vMerge/>
            <w:tcBorders>
              <w:top w:val="nil"/>
              <w:left w:val="single" w:color="cfcfcf" w:sz="5"/>
              <w:bottom w:val="single" w:color="cfcfcf" w:sz="5"/>
              <w:right w:val="single" w:color="cfcfcf" w:sz="5"/>
            </w:tcBorders>
          </w:tcPr>
          <w:p/>
        </w:tc>
      </w:tr>
      <w:tr>
        <w:trPr>
          <w:trHeight w:val="12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іске асыру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ауылдық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4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34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"Милісай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"Шилі селосы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"Қызбел ауылдық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іске асыру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0" w:type="auto"/>
            <w:vMerge/>
            <w:tcBorders>
              <w:top w:val="nil"/>
              <w:left w:val="single" w:color="cfcfcf" w:sz="5"/>
              <w:bottom w:val="single" w:color="cfcfcf" w:sz="5"/>
              <w:right w:val="single" w:color="cfcfcf" w:sz="5"/>
            </w:tcBorders>
          </w:tcPr>
          <w:p/>
        </w:tc>
      </w:tr>
      <w:tr>
        <w:trPr>
          <w:trHeight w:val="36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іске асыру</w:t>
            </w:r>
          </w:p>
        </w:tc>
        <w:tc>
          <w:tcPr>
            <w:tcW w:w="0" w:type="auto"/>
            <w:vMerge/>
            <w:tcBorders>
              <w:top w:val="nil"/>
              <w:left w:val="single" w:color="cfcfcf" w:sz="5"/>
              <w:bottom w:val="single" w:color="cfcfcf" w:sz="5"/>
              <w:right w:val="single" w:color="cfcfcf" w:sz="5"/>
            </w:tcBorders>
          </w:tcPr>
          <w:p/>
        </w:tc>
      </w:tr>
      <w:tr>
        <w:trPr>
          <w:trHeight w:val="75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етуді жергілікті бюджет</w:t>
            </w:r>
            <w:r>
              <w:br/>
            </w:r>
            <w:r>
              <w:rPr>
                <w:rFonts w:ascii="Times New Roman"/>
                <w:b w:val="false"/>
                <w:i w:val="false"/>
                <w:color w:val="000000"/>
                <w:sz w:val="20"/>
              </w:rPr>
              <w:t>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қаржы бөлімі"</w:t>
            </w:r>
            <w:r>
              <w:br/>
            </w:r>
            <w:r>
              <w:rPr>
                <w:rFonts w:ascii="Times New Roman"/>
                <w:b w:val="false"/>
                <w:i w:val="false"/>
                <w:color w:val="000000"/>
                <w:sz w:val="20"/>
              </w:rPr>
              <w:t>
мемлекеттік мекемесі</w:t>
            </w: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0" w:type="auto"/>
            <w:vMerge/>
            <w:tcBorders>
              <w:top w:val="nil"/>
              <w:left w:val="single" w:color="cfcfcf" w:sz="5"/>
              <w:bottom w:val="single" w:color="cfcfcf" w:sz="5"/>
              <w:right w:val="single" w:color="cfcfcf" w:sz="5"/>
            </w:tcBorders>
          </w:tcPr>
          <w:p/>
        </w:tc>
      </w:tr>
      <w:tr>
        <w:trPr>
          <w:trHeight w:val="3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7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төтенше резерві</w:t>
            </w:r>
          </w:p>
        </w:tc>
        <w:tc>
          <w:tcPr>
            <w:tcW w:w="0" w:type="auto"/>
            <w:vMerge/>
            <w:tcBorders>
              <w:top w:val="nil"/>
              <w:left w:val="single" w:color="cfcfcf" w:sz="5"/>
              <w:bottom w:val="single" w:color="cfcfcf" w:sz="5"/>
              <w:right w:val="single" w:color="cfcfcf" w:sz="5"/>
            </w:tcBorders>
          </w:tcP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0" w:type="auto"/>
            <w:vMerge/>
            <w:tcBorders>
              <w:top w:val="nil"/>
              <w:left w:val="single" w:color="cfcfcf" w:sz="5"/>
              <w:bottom w:val="single" w:color="cfcfcf" w:sz="5"/>
              <w:right w:val="single" w:color="cfcfcf" w:sz="5"/>
            </w:tcBorders>
          </w:tcP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0" w:type="auto"/>
            <w:vMerge/>
            <w:tcBorders>
              <w:top w:val="nil"/>
              <w:left w:val="single" w:color="cfcfcf" w:sz="5"/>
              <w:bottom w:val="single" w:color="cfcfcf" w:sz="5"/>
              <w:right w:val="single" w:color="cfcfcf" w:sz="5"/>
            </w:tcBorders>
          </w:tcPr>
          <w:p/>
        </w:tc>
      </w:tr>
      <w:tr>
        <w:trPr>
          <w:trHeight w:val="78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бюджеттік жоспарлау</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r>
      <w:tr>
        <w:trPr>
          <w:trHeight w:val="51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"Балдырған</w:t>
            </w:r>
            <w:r>
              <w:br/>
            </w:r>
            <w:r>
              <w:rPr>
                <w:rFonts w:ascii="Times New Roman"/>
                <w:b w:val="false"/>
                <w:i w:val="false"/>
                <w:color w:val="000000"/>
                <w:sz w:val="20"/>
              </w:rPr>
              <w:t>
балабақшасы"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 қазыналық</w:t>
            </w:r>
            <w:r>
              <w:br/>
            </w:r>
            <w:r>
              <w:rPr>
                <w:rFonts w:ascii="Times New Roman"/>
                <w:b w:val="false"/>
                <w:i w:val="false"/>
                <w:color w:val="000000"/>
                <w:sz w:val="20"/>
              </w:rPr>
              <w:t>
кәсіпорыны</w:t>
            </w:r>
          </w:p>
        </w:tc>
      </w:tr>
      <w:tr>
        <w:trPr>
          <w:trHeight w:val="5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білім беру бөлімі"</w:t>
            </w:r>
            <w:r>
              <w:br/>
            </w:r>
            <w:r>
              <w:rPr>
                <w:rFonts w:ascii="Times New Roman"/>
                <w:b w:val="false"/>
                <w:i w:val="false"/>
                <w:color w:val="000000"/>
                <w:sz w:val="20"/>
              </w:rPr>
              <w:t>
мемлекеттік мекемесі</w:t>
            </w:r>
          </w:p>
        </w:tc>
      </w:tr>
      <w:tr>
        <w:trPr>
          <w:trHeight w:val="5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"Б.Хамзин атындағы</w:t>
            </w:r>
            <w:r>
              <w:br/>
            </w:r>
            <w:r>
              <w:rPr>
                <w:rFonts w:ascii="Times New Roman"/>
                <w:b w:val="false"/>
                <w:i w:val="false"/>
                <w:color w:val="000000"/>
                <w:sz w:val="20"/>
              </w:rPr>
              <w:t>
өнер мектебі"</w:t>
            </w:r>
            <w:r>
              <w:br/>
            </w:r>
            <w:r>
              <w:rPr>
                <w:rFonts w:ascii="Times New Roman"/>
                <w:b w:val="false"/>
                <w:i w:val="false"/>
                <w:color w:val="000000"/>
                <w:sz w:val="20"/>
              </w:rPr>
              <w:t>
мемлекеттік мекемесі</w:t>
            </w: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білім беру бөлімі"</w:t>
            </w:r>
            <w:r>
              <w:br/>
            </w:r>
            <w:r>
              <w:rPr>
                <w:rFonts w:ascii="Times New Roman"/>
                <w:b w:val="false"/>
                <w:i w:val="false"/>
                <w:color w:val="000000"/>
                <w:sz w:val="20"/>
              </w:rPr>
              <w:t>
мемлекеттік мекемесі</w:t>
            </w:r>
          </w:p>
        </w:tc>
      </w:tr>
      <w:tr>
        <w:trPr>
          <w:trHeight w:val="5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 үшін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0" w:type="auto"/>
            <w:vMerge/>
            <w:tcBorders>
              <w:top w:val="nil"/>
              <w:left w:val="single" w:color="cfcfcf" w:sz="5"/>
              <w:bottom w:val="single" w:color="cfcfcf" w:sz="5"/>
              <w:right w:val="single" w:color="cfcfcf" w:sz="5"/>
            </w:tcBorders>
          </w:tcP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0" w:type="auto"/>
            <w:vMerge/>
            <w:tcBorders>
              <w:top w:val="nil"/>
              <w:left w:val="single" w:color="cfcfcf" w:sz="5"/>
              <w:bottom w:val="single" w:color="cfcfcf" w:sz="5"/>
              <w:right w:val="single" w:color="cfcfcf" w:sz="5"/>
            </w:tcBorders>
          </w:tcPr>
          <w:p/>
        </w:tc>
      </w:tr>
      <w:tr>
        <w:trPr>
          <w:trHeight w:val="73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білім беру объектілерін күрделі,</w:t>
            </w:r>
            <w:r>
              <w:br/>
            </w:r>
            <w:r>
              <w:rPr>
                <w:rFonts w:ascii="Times New Roman"/>
                <w:b w:val="false"/>
                <w:i w:val="false"/>
                <w:color w:val="000000"/>
                <w:sz w:val="20"/>
              </w:rPr>
              <w:t>
ағымдағы жөндеуді республикалық</w:t>
            </w:r>
            <w:r>
              <w:br/>
            </w:r>
            <w:r>
              <w:rPr>
                <w:rFonts w:ascii="Times New Roman"/>
                <w:b w:val="false"/>
                <w:i w:val="false"/>
                <w:color w:val="000000"/>
                <w:sz w:val="20"/>
              </w:rPr>
              <w:t>
бюджеттен берілетін трансферттер</w:t>
            </w:r>
            <w:r>
              <w:br/>
            </w:r>
            <w:r>
              <w:rPr>
                <w:rFonts w:ascii="Times New Roman"/>
                <w:b w:val="false"/>
                <w:i w:val="false"/>
                <w:color w:val="000000"/>
                <w:sz w:val="20"/>
              </w:rPr>
              <w:t>
есебінен іске асыру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жұмыспен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 бөлімі"</w:t>
            </w:r>
            <w:r>
              <w:br/>
            </w:r>
            <w:r>
              <w:rPr>
                <w:rFonts w:ascii="Times New Roman"/>
                <w:b w:val="false"/>
                <w:i w:val="false"/>
                <w:color w:val="000000"/>
                <w:sz w:val="20"/>
              </w:rPr>
              <w:t>
мемлекеттік мекемесі</w:t>
            </w: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w:t>
            </w:r>
            <w:r>
              <w:br/>
            </w:r>
            <w:r>
              <w:rPr>
                <w:rFonts w:ascii="Times New Roman"/>
                <w:b w:val="false"/>
                <w:i w:val="false"/>
                <w:color w:val="000000"/>
                <w:sz w:val="20"/>
              </w:rPr>
              <w:t>
қайта даярлау</w:t>
            </w:r>
          </w:p>
        </w:tc>
        <w:tc>
          <w:tcPr>
            <w:tcW w:w="0" w:type="auto"/>
            <w:vMerge/>
            <w:tcBorders>
              <w:top w:val="nil"/>
              <w:left w:val="single" w:color="cfcfcf" w:sz="5"/>
              <w:bottom w:val="single" w:color="cfcfcf" w:sz="5"/>
              <w:right w:val="single" w:color="cfcfcf" w:sz="5"/>
            </w:tcBorders>
          </w:tcP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0" w:type="auto"/>
            <w:vMerge/>
            <w:tcBorders>
              <w:top w:val="nil"/>
              <w:left w:val="single" w:color="cfcfcf" w:sz="5"/>
              <w:bottom w:val="single" w:color="cfcfcf" w:sz="5"/>
              <w:right w:val="single" w:color="cfcfcf" w:sz="5"/>
            </w:tcBorders>
          </w:tcPr>
          <w:p/>
        </w:tc>
      </w:tr>
      <w:tr>
        <w:trPr>
          <w:trHeight w:val="5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орындары және</w:t>
            </w:r>
            <w:r>
              <w:br/>
            </w:r>
            <w:r>
              <w:rPr>
                <w:rFonts w:ascii="Times New Roman"/>
                <w:b w:val="false"/>
                <w:i w:val="false"/>
                <w:color w:val="000000"/>
                <w:sz w:val="20"/>
              </w:rPr>
              <w:t>
жастар тәжірибесі бағдарламасын</w:t>
            </w:r>
            <w:r>
              <w:br/>
            </w: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w:t>
            </w:r>
            <w:r>
              <w:br/>
            </w:r>
            <w:r>
              <w:rPr>
                <w:rFonts w:ascii="Times New Roman"/>
                <w:b w:val="false"/>
                <w:i w:val="false"/>
                <w:color w:val="000000"/>
                <w:sz w:val="20"/>
              </w:rPr>
              <w:t>
бюджеттен берілетін трансферт</w:t>
            </w:r>
            <w:r>
              <w:br/>
            </w:r>
            <w:r>
              <w:rPr>
                <w:rFonts w:ascii="Times New Roman"/>
                <w:b w:val="false"/>
                <w:i w:val="false"/>
                <w:color w:val="000000"/>
                <w:sz w:val="20"/>
              </w:rPr>
              <w:t>
есебінен іске асыру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w:t>
            </w:r>
            <w:r>
              <w:br/>
            </w:r>
            <w:r>
              <w:rPr>
                <w:rFonts w:ascii="Times New Roman"/>
                <w:b w:val="false"/>
                <w:i w:val="false"/>
                <w:color w:val="000000"/>
                <w:sz w:val="20"/>
              </w:rPr>
              <w:t>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0" w:type="auto"/>
            <w:vMerge/>
            <w:tcBorders>
              <w:top w:val="nil"/>
              <w:left w:val="single" w:color="cfcfcf" w:sz="5"/>
              <w:bottom w:val="single" w:color="cfcfcf" w:sz="5"/>
              <w:right w:val="single" w:color="cfcfcf" w:sz="5"/>
            </w:tcBorders>
          </w:tcP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көрсетуді жергілікті бюджет</w:t>
            </w:r>
            <w:r>
              <w:br/>
            </w:r>
            <w:r>
              <w:rPr>
                <w:rFonts w:ascii="Times New Roman"/>
                <w:b w:val="false"/>
                <w:i w:val="false"/>
                <w:color w:val="000000"/>
                <w:sz w:val="20"/>
              </w:rPr>
              <w:t>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w:t>
            </w:r>
            <w:r>
              <w:br/>
            </w:r>
            <w:r>
              <w:rPr>
                <w:rFonts w:ascii="Times New Roman"/>
                <w:b w:val="false"/>
                <w:i w:val="false"/>
                <w:color w:val="000000"/>
                <w:sz w:val="20"/>
              </w:rPr>
              <w:t>
бюджеттен берілетін трансферт</w:t>
            </w:r>
            <w:r>
              <w:br/>
            </w:r>
            <w:r>
              <w:rPr>
                <w:rFonts w:ascii="Times New Roman"/>
                <w:b w:val="false"/>
                <w:i w:val="false"/>
                <w:color w:val="000000"/>
                <w:sz w:val="20"/>
              </w:rPr>
              <w:t>
есебінен іске асыру</w:t>
            </w:r>
          </w:p>
        </w:tc>
        <w:tc>
          <w:tcPr>
            <w:tcW w:w="0" w:type="auto"/>
            <w:vMerge/>
            <w:tcBorders>
              <w:top w:val="nil"/>
              <w:left w:val="single" w:color="cfcfcf" w:sz="5"/>
              <w:bottom w:val="single" w:color="cfcfcf" w:sz="5"/>
              <w:right w:val="single" w:color="cfcfcf" w:sz="5"/>
            </w:tcBorders>
          </w:tcPr>
          <w:p/>
        </w:tc>
      </w:tr>
      <w:tr>
        <w:trPr>
          <w:trHeight w:val="3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w:t>
            </w:r>
            <w:r>
              <w:br/>
            </w:r>
            <w:r>
              <w:rPr>
                <w:rFonts w:ascii="Times New Roman"/>
                <w:b w:val="false"/>
                <w:i w:val="false"/>
                <w:color w:val="000000"/>
                <w:sz w:val="20"/>
              </w:rPr>
              <w:t>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75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 жеке</w:t>
            </w:r>
            <w:r>
              <w:br/>
            </w:r>
            <w:r>
              <w:rPr>
                <w:rFonts w:ascii="Times New Roman"/>
                <w:b w:val="false"/>
                <w:i w:val="false"/>
                <w:color w:val="000000"/>
                <w:sz w:val="20"/>
              </w:rPr>
              <w:t>
көмекшілердің қызмет көрсету</w:t>
            </w:r>
          </w:p>
        </w:tc>
        <w:tc>
          <w:tcPr>
            <w:tcW w:w="0" w:type="auto"/>
            <w:vMerge/>
            <w:tcBorders>
              <w:top w:val="nil"/>
              <w:left w:val="single" w:color="cfcfcf" w:sz="5"/>
              <w:bottom w:val="single" w:color="cfcfcf" w:sz="5"/>
              <w:right w:val="single" w:color="cfcfcf" w:sz="5"/>
            </w:tcBorders>
          </w:tcPr>
          <w:p/>
        </w:tc>
      </w:tr>
      <w:tr>
        <w:trPr>
          <w:trHeight w:val="124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w:t>
            </w:r>
            <w:r>
              <w:br/>
            </w:r>
            <w:r>
              <w:rPr>
                <w:rFonts w:ascii="Times New Roman"/>
                <w:b w:val="false"/>
                <w:i w:val="false"/>
                <w:color w:val="000000"/>
                <w:sz w:val="20"/>
              </w:rPr>
              <w:t>
мерекелік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шығыстарын төлеуді</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201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 босатылған</w:t>
            </w:r>
            <w:r>
              <w:br/>
            </w:r>
            <w:r>
              <w:rPr>
                <w:rFonts w:ascii="Times New Roman"/>
                <w:b w:val="false"/>
                <w:i w:val="false"/>
                <w:color w:val="000000"/>
                <w:sz w:val="20"/>
              </w:rPr>
              <w:t>
(отставка), "1941-1945 жж. Ұлы Отан</w:t>
            </w:r>
            <w:r>
              <w:br/>
            </w:r>
            <w:r>
              <w:rPr>
                <w:rFonts w:ascii="Times New Roman"/>
                <w:b w:val="false"/>
                <w:i w:val="false"/>
                <w:color w:val="000000"/>
                <w:sz w:val="20"/>
              </w:rPr>
              <w:t>
соғысында Германияны жеңгенi үшiн"</w:t>
            </w:r>
            <w:r>
              <w:br/>
            </w:r>
            <w:r>
              <w:rPr>
                <w:rFonts w:ascii="Times New Roman"/>
                <w:b w:val="false"/>
                <w:i w:val="false"/>
                <w:color w:val="000000"/>
                <w:sz w:val="20"/>
              </w:rPr>
              <w:t>
медалімен немесе "Жапонияны</w:t>
            </w:r>
            <w:r>
              <w:br/>
            </w:r>
            <w:r>
              <w:rPr>
                <w:rFonts w:ascii="Times New Roman"/>
                <w:b w:val="false"/>
                <w:i w:val="false"/>
                <w:color w:val="000000"/>
                <w:sz w:val="20"/>
              </w:rPr>
              <w:t>
жеңгені үшін" медалімен</w:t>
            </w:r>
            <w:r>
              <w:br/>
            </w:r>
            <w:r>
              <w:rPr>
                <w:rFonts w:ascii="Times New Roman"/>
                <w:b w:val="false"/>
                <w:i w:val="false"/>
                <w:color w:val="000000"/>
                <w:sz w:val="20"/>
              </w:rPr>
              <w:t>
марапатталған әскери қызметшілерге,</w:t>
            </w:r>
            <w:r>
              <w:br/>
            </w:r>
            <w:r>
              <w:rPr>
                <w:rFonts w:ascii="Times New Roman"/>
                <w:b w:val="false"/>
                <w:i w:val="false"/>
                <w:color w:val="000000"/>
                <w:sz w:val="20"/>
              </w:rPr>
              <w:t>
Ұлы Отан соғысы жылдарында тылда</w:t>
            </w:r>
            <w:r>
              <w:br/>
            </w:r>
            <w:r>
              <w:rPr>
                <w:rFonts w:ascii="Times New Roman"/>
                <w:b w:val="false"/>
                <w:i w:val="false"/>
                <w:color w:val="000000"/>
                <w:sz w:val="20"/>
              </w:rPr>
              <w:t>
кемінде алты ай жұмыс істеген</w:t>
            </w:r>
            <w:r>
              <w:br/>
            </w:r>
            <w:r>
              <w:rPr>
                <w:rFonts w:ascii="Times New Roman"/>
                <w:b w:val="false"/>
                <w:i w:val="false"/>
                <w:color w:val="000000"/>
                <w:sz w:val="20"/>
              </w:rPr>
              <w:t>
(қызметте болған) адамдарға</w:t>
            </w:r>
            <w:r>
              <w:br/>
            </w:r>
            <w:r>
              <w:rPr>
                <w:rFonts w:ascii="Times New Roman"/>
                <w:b w:val="false"/>
                <w:i w:val="false"/>
                <w:color w:val="000000"/>
                <w:sz w:val="20"/>
              </w:rPr>
              <w:t>
біржолғы материалдық көмек төлеу</w:t>
            </w:r>
          </w:p>
        </w:tc>
        <w:tc>
          <w:tcPr>
            <w:tcW w:w="0" w:type="auto"/>
            <w:vMerge/>
            <w:tcBorders>
              <w:top w:val="nil"/>
              <w:left w:val="single" w:color="cfcfcf" w:sz="5"/>
              <w:bottom w:val="single" w:color="cfcfcf" w:sz="5"/>
              <w:right w:val="single" w:color="cfcfcf" w:sz="5"/>
            </w:tcBorders>
          </w:tcP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w:t>
            </w:r>
            <w:r>
              <w:br/>
            </w:r>
            <w:r>
              <w:rPr>
                <w:rFonts w:ascii="Times New Roman"/>
                <w:b w:val="false"/>
                <w:i w:val="false"/>
                <w:color w:val="000000"/>
                <w:sz w:val="20"/>
              </w:rPr>
              <w:t>
бюджеттен берілетін трансферт</w:t>
            </w:r>
            <w:r>
              <w:br/>
            </w:r>
            <w:r>
              <w:rPr>
                <w:rFonts w:ascii="Times New Roman"/>
                <w:b w:val="false"/>
                <w:i w:val="false"/>
                <w:color w:val="000000"/>
                <w:sz w:val="20"/>
              </w:rPr>
              <w:t>
есебінен іске асыру</w:t>
            </w:r>
          </w:p>
        </w:tc>
        <w:tc>
          <w:tcPr>
            <w:tcW w:w="0" w:type="auto"/>
            <w:vMerge/>
            <w:tcBorders>
              <w:top w:val="nil"/>
              <w:left w:val="single" w:color="cfcfcf" w:sz="5"/>
              <w:bottom w:val="single" w:color="cfcfcf" w:sz="5"/>
              <w:right w:val="single" w:color="cfcfcf" w:sz="5"/>
            </w:tcBorders>
          </w:tcPr>
          <w:p/>
        </w:tc>
      </w:tr>
      <w:tr>
        <w:trPr>
          <w:trHeight w:val="3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w:t>
            </w:r>
            <w:r>
              <w:br/>
            </w:r>
            <w:r>
              <w:rPr>
                <w:rFonts w:ascii="Times New Roman"/>
                <w:b w:val="false"/>
                <w:i w:val="false"/>
                <w:color w:val="000000"/>
                <w:sz w:val="20"/>
              </w:rPr>
              <w:t>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Ахметбеков</w:t>
            </w:r>
            <w:r>
              <w:br/>
            </w:r>
            <w:r>
              <w:rPr>
                <w:rFonts w:ascii="Times New Roman"/>
                <w:b w:val="false"/>
                <w:i w:val="false"/>
                <w:color w:val="000000"/>
                <w:sz w:val="20"/>
              </w:rPr>
              <w:t>
атындағы мәдениет үйі"</w:t>
            </w:r>
            <w:r>
              <w:br/>
            </w:r>
            <w:r>
              <w:rPr>
                <w:rFonts w:ascii="Times New Roman"/>
                <w:b w:val="false"/>
                <w:i w:val="false"/>
                <w:color w:val="000000"/>
                <w:sz w:val="20"/>
              </w:rPr>
              <w:t>
мемлекеттік мекемесі</w:t>
            </w: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w:t>
            </w:r>
            <w:r>
              <w:br/>
            </w:r>
            <w:r>
              <w:rPr>
                <w:rFonts w:ascii="Times New Roman"/>
                <w:b w:val="false"/>
                <w:i w:val="false"/>
                <w:color w:val="000000"/>
                <w:sz w:val="20"/>
              </w:rPr>
              <w:t>
кітапханалар жүйесі"</w:t>
            </w:r>
            <w:r>
              <w:br/>
            </w:r>
            <w:r>
              <w:rPr>
                <w:rFonts w:ascii="Times New Roman"/>
                <w:b w:val="false"/>
                <w:i w:val="false"/>
                <w:color w:val="000000"/>
                <w:sz w:val="20"/>
              </w:rPr>
              <w:t>
мемлекеттік мекемесі</w:t>
            </w: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мәдениет және</w:t>
            </w:r>
            <w:r>
              <w:br/>
            </w:r>
            <w:r>
              <w:rPr>
                <w:rFonts w:ascii="Times New Roman"/>
                <w:b w:val="false"/>
                <w:i w:val="false"/>
                <w:color w:val="000000"/>
                <w:sz w:val="20"/>
              </w:rPr>
              <w:t>
тілдерді дамыту</w:t>
            </w:r>
            <w:r>
              <w:br/>
            </w:r>
            <w:r>
              <w:rPr>
                <w:rFonts w:ascii="Times New Roman"/>
                <w:b w:val="false"/>
                <w:i w:val="false"/>
                <w:color w:val="000000"/>
                <w:sz w:val="20"/>
              </w:rPr>
              <w:t>
бөлімі"мемлекеттік</w:t>
            </w:r>
            <w:r>
              <w:br/>
            </w:r>
            <w:r>
              <w:rPr>
                <w:rFonts w:ascii="Times New Roman"/>
                <w:b w:val="false"/>
                <w:i w:val="false"/>
                <w:color w:val="000000"/>
                <w:sz w:val="20"/>
              </w:rPr>
              <w:t>
мекемесі</w:t>
            </w:r>
          </w:p>
        </w:tc>
      </w:tr>
      <w:tr>
        <w:trPr>
          <w:trHeight w:val="51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0" w:type="auto"/>
            <w:vMerge/>
            <w:tcBorders>
              <w:top w:val="nil"/>
              <w:left w:val="single" w:color="cfcfcf" w:sz="5"/>
              <w:bottom w:val="single" w:color="cfcfcf" w:sz="5"/>
              <w:right w:val="single" w:color="cfcfcf" w:sz="5"/>
            </w:tcBorders>
          </w:tcPr>
          <w:p/>
        </w:tc>
      </w:tr>
      <w:tr>
        <w:trPr>
          <w:trHeight w:val="48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дене тәрбиесі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 мекемесі</w:t>
            </w:r>
          </w:p>
        </w:tc>
      </w:tr>
      <w:tr>
        <w:trPr>
          <w:trHeight w:val="5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0" w:type="auto"/>
            <w:vMerge/>
            <w:tcBorders>
              <w:top w:val="nil"/>
              <w:left w:val="single" w:color="cfcfcf" w:sz="5"/>
              <w:bottom w:val="single" w:color="cfcfcf" w:sz="5"/>
              <w:right w:val="single" w:color="cfcfcf" w:sz="5"/>
            </w:tcBorders>
          </w:tcPr>
          <w:p/>
        </w:tc>
      </w:tr>
      <w:tr>
        <w:trPr>
          <w:trHeight w:val="51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0" w:type="auto"/>
            <w:vMerge/>
            <w:tcBorders>
              <w:top w:val="nil"/>
              <w:left w:val="single" w:color="cfcfcf" w:sz="5"/>
              <w:bottom w:val="single" w:color="cfcfcf" w:sz="5"/>
              <w:right w:val="single" w:color="cfcfcf" w:sz="5"/>
            </w:tcBorders>
          </w:tcP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ішкі саясат бөлімі"</w:t>
            </w:r>
            <w:r>
              <w:br/>
            </w:r>
            <w:r>
              <w:rPr>
                <w:rFonts w:ascii="Times New Roman"/>
                <w:b w:val="false"/>
                <w:i w:val="false"/>
                <w:color w:val="000000"/>
                <w:sz w:val="20"/>
              </w:rPr>
              <w:t>
мемлекеттік мекемесі</w:t>
            </w:r>
          </w:p>
        </w:tc>
      </w:tr>
      <w:tr>
        <w:trPr>
          <w:trHeight w:val="51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0" w:type="auto"/>
            <w:vMerge/>
            <w:tcBorders>
              <w:top w:val="nil"/>
              <w:left w:val="single" w:color="cfcfcf" w:sz="5"/>
              <w:bottom w:val="single" w:color="cfcfcf" w:sz="5"/>
              <w:right w:val="single" w:color="cfcfcf" w:sz="5"/>
            </w:tcBorders>
          </w:tcP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бөлімі"</w:t>
            </w:r>
            <w:r>
              <w:br/>
            </w:r>
            <w:r>
              <w:rPr>
                <w:rFonts w:ascii="Times New Roman"/>
                <w:b w:val="false"/>
                <w:i w:val="false"/>
                <w:color w:val="000000"/>
                <w:sz w:val="20"/>
              </w:rPr>
              <w:t>
мемлекеттік мекемесі</w:t>
            </w: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w:t>
            </w:r>
            <w:r>
              <w:br/>
            </w:r>
            <w:r>
              <w:rPr>
                <w:rFonts w:ascii="Times New Roman"/>
                <w:b w:val="false"/>
                <w:i w:val="false"/>
                <w:color w:val="000000"/>
                <w:sz w:val="20"/>
              </w:rPr>
              <w:t>
ұйымдастыру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аумағындағы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жер қатынастары бөлімі</w:t>
            </w:r>
            <w:r>
              <w:br/>
            </w:r>
            <w:r>
              <w:rPr>
                <w:rFonts w:ascii="Times New Roman"/>
                <w:b w:val="false"/>
                <w:i w:val="false"/>
                <w:color w:val="000000"/>
                <w:sz w:val="20"/>
              </w:rPr>
              <w:t>
мемлекеттік мекемесі</w:t>
            </w: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r>
      <w:tr>
        <w:trPr>
          <w:trHeight w:val="16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0" w:type="auto"/>
            <w:vMerge/>
            <w:tcBorders>
              <w:top w:val="nil"/>
              <w:left w:val="single" w:color="cfcfcf" w:sz="5"/>
              <w:bottom w:val="single" w:color="cfcfcf" w:sz="5"/>
              <w:right w:val="single" w:color="cfcfcf" w:sz="5"/>
            </w:tcBorders>
          </w:tcP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етуді жергілікті бюджет</w:t>
            </w:r>
            <w:r>
              <w:br/>
            </w:r>
            <w:r>
              <w:rPr>
                <w:rFonts w:ascii="Times New Roman"/>
                <w:b w:val="false"/>
                <w:i w:val="false"/>
                <w:color w:val="000000"/>
                <w:sz w:val="20"/>
              </w:rPr>
              <w:t>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0" w:type="auto"/>
            <w:vMerge/>
            <w:tcBorders>
              <w:top w:val="nil"/>
              <w:left w:val="single" w:color="cfcfcf" w:sz="5"/>
              <w:bottom w:val="single" w:color="cfcfcf" w:sz="5"/>
              <w:right w:val="single" w:color="cfcfcf" w:sz="5"/>
            </w:tcBorders>
          </w:tcPr>
          <w:p/>
        </w:tc>
      </w:tr>
      <w:tr>
        <w:trPr>
          <w:trHeight w:val="34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құрылыс бөлімі"</w:t>
            </w:r>
            <w:r>
              <w:br/>
            </w:r>
            <w:r>
              <w:rPr>
                <w:rFonts w:ascii="Times New Roman"/>
                <w:b w:val="false"/>
                <w:i w:val="false"/>
                <w:color w:val="000000"/>
                <w:sz w:val="20"/>
              </w:rPr>
              <w:t>
мемлекеттік мекемесі</w:t>
            </w: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0" w:type="auto"/>
            <w:vMerge/>
            <w:tcBorders>
              <w:top w:val="nil"/>
              <w:left w:val="single" w:color="cfcfcf" w:sz="5"/>
              <w:bottom w:val="single" w:color="cfcfcf" w:sz="5"/>
              <w:right w:val="single" w:color="cfcfcf" w:sz="5"/>
            </w:tcBorders>
          </w:tcP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w:t>
            </w:r>
            <w:r>
              <w:br/>
            </w:r>
            <w:r>
              <w:rPr>
                <w:rFonts w:ascii="Times New Roman"/>
                <w:b w:val="false"/>
                <w:i w:val="false"/>
                <w:color w:val="000000"/>
                <w:sz w:val="20"/>
              </w:rPr>
              <w:t>
бюджеттен берілетін трансферт</w:t>
            </w:r>
            <w:r>
              <w:br/>
            </w:r>
            <w:r>
              <w:rPr>
                <w:rFonts w:ascii="Times New Roman"/>
                <w:b w:val="false"/>
                <w:i w:val="false"/>
                <w:color w:val="000000"/>
                <w:sz w:val="20"/>
              </w:rPr>
              <w:t>
есебінен іске асыру</w:t>
            </w:r>
          </w:p>
        </w:tc>
        <w:tc>
          <w:tcPr>
            <w:tcW w:w="0" w:type="auto"/>
            <w:vMerge/>
            <w:tcBorders>
              <w:top w:val="nil"/>
              <w:left w:val="single" w:color="cfcfcf" w:sz="5"/>
              <w:bottom w:val="single" w:color="cfcfcf" w:sz="5"/>
              <w:right w:val="single" w:color="cfcfcf" w:sz="5"/>
            </w:tcBorders>
          </w:tcPr>
          <w:p/>
        </w:tc>
      </w:tr>
      <w:tr>
        <w:trPr>
          <w:trHeight w:val="34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w:t>
            </w:r>
            <w:r>
              <w:br/>
            </w:r>
            <w:r>
              <w:rPr>
                <w:rFonts w:ascii="Times New Roman"/>
                <w:b w:val="false"/>
                <w:i w:val="false"/>
                <w:color w:val="000000"/>
                <w:sz w:val="20"/>
              </w:rPr>
              <w:t>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сәулет және қала</w:t>
            </w:r>
            <w:r>
              <w:br/>
            </w:r>
            <w:r>
              <w:rPr>
                <w:rFonts w:ascii="Times New Roman"/>
                <w:b w:val="false"/>
                <w:i w:val="false"/>
                <w:color w:val="000000"/>
                <w:sz w:val="20"/>
              </w:rPr>
              <w:t>
құрылысы бөлімі"</w:t>
            </w:r>
            <w:r>
              <w:br/>
            </w:r>
            <w:r>
              <w:rPr>
                <w:rFonts w:ascii="Times New Roman"/>
                <w:b w:val="false"/>
                <w:i w:val="false"/>
                <w:color w:val="000000"/>
                <w:sz w:val="20"/>
              </w:rPr>
              <w:t>
мемлекеттік мекемесі</w:t>
            </w: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кәсіпкерлік бөлімі"</w:t>
            </w:r>
            <w:r>
              <w:br/>
            </w:r>
            <w:r>
              <w:rPr>
                <w:rFonts w:ascii="Times New Roman"/>
                <w:b w:val="false"/>
                <w:i w:val="false"/>
                <w:color w:val="000000"/>
                <w:sz w:val="20"/>
              </w:rPr>
              <w:t>
мемлекеттік мекемесі</w:t>
            </w:r>
          </w:p>
        </w:tc>
      </w:tr>
    </w:tbl>
    <w:bookmarkStart w:name="z27"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147 шешіміне 6 қосымша  </w:t>
      </w:r>
    </w:p>
    <w:bookmarkEnd w:id="6"/>
    <w:p>
      <w:pPr>
        <w:spacing w:after="0"/>
        <w:ind w:left="0"/>
        <w:jc w:val="left"/>
      </w:pPr>
      <w:r>
        <w:rPr>
          <w:rFonts w:ascii="Times New Roman"/>
          <w:b/>
          <w:i w:val="false"/>
          <w:color w:val="000000"/>
        </w:rPr>
        <w:t xml:space="preserve"> Жангелдин ауданының 2010 жылға арналған ауылдың</w:t>
      </w:r>
      <w:r>
        <w:br/>
      </w:r>
      <w:r>
        <w:rPr>
          <w:rFonts w:ascii="Times New Roman"/>
          <w:b/>
          <w:i w:val="false"/>
          <w:color w:val="000000"/>
        </w:rPr>
        <w:t>
(селоның), ауылдық (селолық) округтің бюджеттік</w:t>
      </w:r>
      <w:r>
        <w:br/>
      </w:r>
      <w:r>
        <w:rPr>
          <w:rFonts w:ascii="Times New Roman"/>
          <w:b/>
          <w:i w:val="false"/>
          <w:color w:val="000000"/>
        </w:rPr>
        <w:t>
бағдарламалары</w:t>
      </w:r>
    </w:p>
    <w:p>
      <w:pPr>
        <w:spacing w:after="0"/>
        <w:ind w:left="0"/>
        <w:jc w:val="both"/>
      </w:pPr>
      <w:r>
        <w:rPr>
          <w:rFonts w:ascii="Times New Roman"/>
          <w:b w:val="false"/>
          <w:i w:val="false"/>
          <w:color w:val="ff0000"/>
          <w:sz w:val="28"/>
        </w:rPr>
        <w:t xml:space="preserve">      Ескерту. 6-қосымша жаңа редакцияда - Қостанай облысы Жангелдин ауданы мәслихатының 2010.04.20 </w:t>
      </w:r>
      <w:r>
        <w:rPr>
          <w:rFonts w:ascii="Times New Roman"/>
          <w:b w:val="false"/>
          <w:i w:val="false"/>
          <w:color w:val="ff0000"/>
          <w:sz w:val="28"/>
        </w:rPr>
        <w:t>№ 175</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13"/>
        <w:gridCol w:w="713"/>
        <w:gridCol w:w="593"/>
        <w:gridCol w:w="7293"/>
        <w:gridCol w:w="215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40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Ақкөл селосы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Албарбөгет ауылдық округі</w:t>
            </w:r>
            <w:r>
              <w:br/>
            </w:r>
            <w:r>
              <w:rPr>
                <w:rFonts w:ascii="Times New Roman"/>
                <w:b w:val="false"/>
                <w:i w:val="false"/>
                <w:color w:val="000000"/>
                <w:sz w:val="20"/>
              </w:rPr>
              <w:t>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Ақшығанақ ауылдық округі</w:t>
            </w:r>
            <w:r>
              <w:br/>
            </w:r>
            <w:r>
              <w:rPr>
                <w:rFonts w:ascii="Times New Roman"/>
                <w:b w:val="false"/>
                <w:i w:val="false"/>
                <w:color w:val="000000"/>
                <w:sz w:val="20"/>
              </w:rPr>
              <w:t>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Амангелді ауылдық округі</w:t>
            </w:r>
            <w:r>
              <w:br/>
            </w:r>
            <w:r>
              <w:rPr>
                <w:rFonts w:ascii="Times New Roman"/>
                <w:b w:val="false"/>
                <w:i w:val="false"/>
                <w:color w:val="000000"/>
                <w:sz w:val="20"/>
              </w:rPr>
              <w:t>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Бидайық селосы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Қалам-Қарасу ауылдық округі</w:t>
            </w:r>
            <w:r>
              <w:br/>
            </w:r>
            <w:r>
              <w:rPr>
                <w:rFonts w:ascii="Times New Roman"/>
                <w:b w:val="false"/>
                <w:i w:val="false"/>
                <w:color w:val="000000"/>
                <w:sz w:val="20"/>
              </w:rPr>
              <w:t>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Қарасу селосы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Аралбай селосы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Сужарған селосы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Жаркөл ауылдық округі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Милісай селосы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Шилі селосы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Қызбел ауылдық округі әкімінің</w:t>
            </w:r>
            <w:r>
              <w:br/>
            </w:r>
            <w:r>
              <w:rPr>
                <w:rFonts w:ascii="Times New Roman"/>
                <w:b w:val="false"/>
                <w:i w:val="false"/>
                <w:color w:val="000000"/>
                <w:sz w:val="20"/>
              </w:rPr>
              <w:t>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Торғай селосы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r>
      <w:tr>
        <w:trPr>
          <w:trHeight w:val="10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