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6d21" w14:textId="9316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Жітіқара ауданындағы халықтың мақсатты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2009 жылғы 25 наурыздағы № 165 қаулысы. Қостанай облысы Жітіқара ауданының Әділет басқармасында 2009 жылы 27 сәуірде № 9-10-115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Жұмысқа орналасуға көмектесу үшін 2009 жылға арналған Жітіқара ауданындағы халықтың мақсатты топтары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жұмыспен қамту және әлеуметтік бағдарламалар бөлімі" мемлекеттік мекемесі халықтың мақсатты топтарына жататын тұлғаларды жұмысқа орналастыруға көмекті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 оның бірінші ресми жарияланған күнінен кейін он күнтізбелік күн өткенінен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Қ. Испергенов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 әкімдік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Жұмысқа орналасуға көмектесу үшін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Жітіқара ауданындағы халықтың</w:t>
      </w:r>
      <w:r>
        <w:br/>
      </w:r>
      <w:r>
        <w:rPr>
          <w:rFonts w:ascii="Times New Roman"/>
          <w:b/>
          <w:i w:val="false"/>
          <w:color w:val="000000"/>
        </w:rPr>
        <w:t>
мақсатты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өзгерту енгізілді - Қостанай облысы Жітіқара ауданы әкімдігінің 2009.03.08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2009.10.02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Тұрмысы төмендер.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Жиырма үш жасқа дейінгі балалар үйлерінің тәрбиеленушілері және ата-ананың қамқорлығысыз қалған балалар мен жетім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тәрбиелеуші жалғыз басты, көп балалы ата - 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заңнамасымен белгіленгендей тәртіпте қарамағындағыларға көмекті және тұрақты күтімді қажет етеді деп танылғандары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алды жасындағылар (жасы бойынша зейнеткерлікке шығуға екі жыл қалғандар).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Қарулы Күштері қатарынан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Мәжбүрлеп емдеуден және (немесе) бас бостандығынан айыру орынынан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Ұзақ уақыт бойы жұмыс істемеген азаматтар (жыл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Елу жастан асқандар.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Кәсіби білімдері бар бастауыш, орта және жоғары бағдардамаларды жүзеге асыратын,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Қостанай облысы бойынша тиісті кезеңіне белгіленгендей азық - түлік себеті құнынан аспайтын табысы бар толық емес отбасылар.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Жоғары және жоғары оқу орнынан кейінгі білім беру ұйымдарын бітірушілер.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