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10f9" w14:textId="eef1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Жітіқара ауданының бюджеті туралы" 2008 жылғы 25 желтоқсандағы № 127 мәслихат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25 қарашадағы № 221 шешімі. Қостанай облысы Жітіқара ауданының Әділет басқармасында 2009 жылғы 25 қарашада № 9-10-128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әкімдігінің қаулысын қарап, 2008 жылғы 4 желтоқсандағы Қазақстан Республикасы Бюджеттiк кодексiнiң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25 желтоқсандағы № 127 "2009 жылға арналған Жітіқара ауданының бюджеті туралы" (нормативтік құқықтық актілердің мемлекеттік тіркеу Тізілімінде 9-10-105 нөмірімен тіркелген, 2009 жылғы 16 қаңтарда "Житикаринские новости" газетінде жарияланған) мәслихат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2 199 872,6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878 415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трансферттер бойынша – 1 312 702,6 мың теңге, оның ішінде нысаналы ағымдағы трансферттер – 313 577,6 мың теңге, дамытуға арналған нысаналы трансферттер – 291 405 мың теңге, субвенциялар – 707 720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2 204 492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– -4 619,4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4 619,4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"1 991 мың теңге" сандары мен сөздері "1 705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"16 387 мың теңге" сандары мен сөздері "15 996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"22 164 мың теңге" сандары мен сөздері "21 055,8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"19 072 мың теңге" сандары мен сөздері "18 181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"3 208 мың теңге" сандары мен сөздері "2 275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"4 500 мың теңге" сандары мен сөздері "5 171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"7 186 мың теңге" сандары мен сөздері "6 812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 мың теңге" сандары мен сөздері "15 000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"27 158 мың теңге" сандары мен сөздері "24 496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"30 926 мың теңге" сандары мен сөздері "29 259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"71 913 мың теңге" сандары мен сөздері "69 502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"34 213 мың теңге" сандары мен сөздері "33 124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"33 265 мың теңге" сандары мен сөздері "30 136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 мың теңге" сандары мен сөздері "80 337,8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44 000 мың теңге – коммуналдық меншік объектілерінің жұмыс істеуін қамтамасыз етуге";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тармақша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2 және 4 қосымшалар осы шешімнің 1, 2 және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Қ. Қосмұхамбетов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Жітіқара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781"/>
        <w:gridCol w:w="963"/>
        <w:gridCol w:w="6360"/>
        <w:gridCol w:w="22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2199872,6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878415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1312702,6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1312702,6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1312702,6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2204492,0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125341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51782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975351,8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932298,8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932298,8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890421,8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білім беру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жүйесінде жаңа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технологияларды енгізу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353390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335697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31120,6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224337,8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357520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316044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128027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дүниесін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126533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185598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185598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ІҮ.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Ү. Тапшылық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-4619,4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ҮІ.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4619,4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"25"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жобалардың (бағдарламалардың)</w:t>
      </w:r>
      <w:r>
        <w:br/>
      </w:r>
      <w:r>
        <w:rPr>
          <w:rFonts w:ascii="Times New Roman"/>
          <w:b/>
          <w:i w:val="false"/>
          <w:color w:val="000000"/>
        </w:rPr>
        <w:t>
іске асырылуына бағытталған,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Жітіқара ауданы бюджеті дамуының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33"/>
        <w:gridCol w:w="693"/>
        <w:gridCol w:w="92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Жітіқара ауданының</w:t>
      </w:r>
      <w:r>
        <w:br/>
      </w:r>
      <w:r>
        <w:rPr>
          <w:rFonts w:ascii="Times New Roman"/>
          <w:b/>
          <w:i w:val="false"/>
          <w:color w:val="000000"/>
        </w:rPr>
        <w:t>
ауылдар, селолар, селолық округтер</w:t>
      </w:r>
      <w:r>
        <w:br/>
      </w:r>
      <w:r>
        <w:rPr>
          <w:rFonts w:ascii="Times New Roman"/>
          <w:b/>
          <w:i w:val="false"/>
          <w:color w:val="000000"/>
        </w:rPr>
        <w:t>
әкiмдерi 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615"/>
        <w:gridCol w:w="851"/>
        <w:gridCol w:w="830"/>
        <w:gridCol w:w="6762"/>
        <w:gridCol w:w="205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Большевик селолық округі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Волгоградский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Аққарға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Милютинка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Мүктікөл селолық округі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Тоқтаров селолық округі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Чайковский ауылы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Шевченковка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Пригородный ауылы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Забеловка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Степной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Ырсай селосы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