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ed45" w14:textId="50ae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19 желтоқсантағы № 98 "Қамысты ауданының 2009 жылға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2009 жылғы 22 сәуірдегі № 129 шешімі. Қостанай облысы Қамысты ауданының Әділет басқармасында 2009 жылы 27 сәуірде № 9-11-89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Қамысты ауданы әкімдігінің 2009 жылғы 17 сәуірдегі № 57 "Қамысты ауданының 2009 жылға арналған аудандық бюджеті туралы" Қамысты аудандық мәслихатының қарауына енгізу туралы" қаулысын қарап,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2008 жылғы 19 желтоқсандағы № 98 "Қамысты ауданының 2009 жылға арналған аудандық бюджеті туралы"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1362405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1069353 мың теңге;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- 1435327 мың теңге;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(профицит)- -72922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тапшылықты қаржыландыру - 72922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бюджеттік қаржылардың қалдықтары - 72922 мың теңге".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 тармағының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Өңірлік жұмыспен қамту және кадрларды қайта даярлаудың стратегиясын іске асыру шеңберінде кенттерде, ауылдарда (селоларда), ауылдық (селолық) округтерде басым әлеуметтік жобаларды қаржыландыруға - 1433 мың теңге".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10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2009 жылға арналған аудандық бюджетте республикалық бюджеттен алынған ағымдағы нысаналы трансферттер мен дамытуға арналған трансферттер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бастауыш, негізгі орта және жалпы орта білім беретін мемлекеттік мекемелерде лингафондық және мультимедиалық кабинеттер құруға - 5541 мың теңге сомасында;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орта және жалпы орта білім беретін мемлекеттік мекемелерде физика, химия, биология кабинеттерін оқу жабдығымен жарақтандыруға - 8194 мың теңге сомасында;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білім беру жүйесінде оқытудың жаңа технологияларын енгізуге - 6357 мың теңге сомасында;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атаулы әлеуметтік көмекті төлеуге - 690 мың теңге сомасында;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18 жасқа дейінгі балаларға мемлекеттік жәрдемақы төлеуге - 6979 мың теңге сомасында;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селолық елді мекендердің әлеуметтік сала мамандарына әлеуметтік қолдау көрсету жөніндегі шараларды іске асыруға - 4723 мың теңге сомасында;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Қостанай облысы Қамысты ауданы Қамысты селосында 300 орындық орта мектеп салуға - 510476 мың теңге сомасында;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өңірлік жұмыспен қамту және кадрларды қайта даярлаудың стратегиясын іске асыру шеңберінде кенттерде, ауылдарда (селоларда), ауылдық (селолық) округтерде басым әлеуметтік жобаларды қаржыландыруға - 4367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әлеуметтік жұмыс орындары бағдарламасын кеңейтуге және жастар практикасына - 6294 мың теңге сомасында".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4 қосымша осы шешімдегі 4 қосымшаға сәйкес жаңа редакцияда жазылсын.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шешім 2009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С. Қыстаубаева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129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Қамысты ауданының 2009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613"/>
        <w:gridCol w:w="713"/>
        <w:gridCol w:w="2013"/>
        <w:gridCol w:w="4893"/>
        <w:gridCol w:w="199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нақтыланған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1362405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292290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баж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кәсіпорындардың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1069353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1069353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613"/>
        <w:gridCol w:w="713"/>
        <w:gridCol w:w="2013"/>
        <w:gridCol w:w="491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нақтыланған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1435327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125243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1088728,9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519996,9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келуді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519105,9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506616,9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жасөспірімдер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технологияларын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535683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жаңғырту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56059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тәрбиеленіп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оңалтудың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ымдау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32958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мүшелер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тапханалардың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28382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-72922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еркін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129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 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Қамысты ауданының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13"/>
        <w:gridCol w:w="653"/>
        <w:gridCol w:w="91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келуді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жарықтандыру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Дружба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келуді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қаржыландыру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Пушкин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селосы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селосы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Бестөбе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қаржыландыру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Ливанов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селосы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Богданов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келуді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қаржыландыру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Орқаш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Клочков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селосы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Қарабатыр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селосы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келуді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Горький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