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586f" w14:textId="6715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19 желтоқсандағы № 98 "Қамысты ауданының 2009 жылға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2009 жылғы 25 қарашадағы № 185 шешімі. Қостанай облысы Қамысты ауданының Әділет басқармасында 2009 жылғы 25 қарашада № 9-11-98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"Қамысты ауданының 2009 жылға арналған аудандық бюджеті туралы" 2008 жылғы 19 желтоқсандағы № 98 шешіміне (нормативтік құқықтық актілерді мемлекеттік тіркеу тізіліміндегі нөмірі 9-11-82, 2009 жылғы 9 қаңтарда "Новый путь - Бозторғай" газетінде ресми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1503915,9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1172863,9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шығындар- 1576438,9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- 399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(профицит)- - 72922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тапшылықты қаржыландыру - 72922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бюджеттік қаржылардың қалдықтары - 72922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"1731" деген цифрлар "1892"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"1500" деген цифрлар "300"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"5541" деген цифрлар "5263,9"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"8194" деген цифрлар "7998"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"6357" деген цифрлар "6188"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"4723" деген цифрлар "4834"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"510476" деген цифрлар "508670"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"6294" деген цифрлар "6273"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10 тармағы мынадай мазмұндағы 11)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жаңадан іске қосылатын білім беру объектілерін ұстауға- 16164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шешімге 1 қосымша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Нұржанова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185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613"/>
        <w:gridCol w:w="7613"/>
        <w:gridCol w:w="23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1503915,9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328423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Салықтан тыс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бөлігіндегі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1172863,9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1172863,9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1172863,9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773"/>
        <w:gridCol w:w="773"/>
        <w:gridCol w:w="6673"/>
        <w:gridCol w:w="23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1576438,9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125101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сомалардың толық жиналуын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 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1214921,8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561644,8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560749,8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548829,8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жүйесінде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619329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524163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жаңғырту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524163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мүгедекті оңалтудың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42292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 ұлттық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әр түрі бойынша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28638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басым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14727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-72922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бюджет қаржыларының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еркін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