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3058" w14:textId="a833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Белоглин ауылдық округінің елді мекендерінің құрама бөлімдер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ауданың Белоглин селолық округінің әкімінің аппаратының 2009 жылғы 26 қаңтардағы № 2 шешімі. Қостанай облысы Қарабалық ауданың Әділет басқармасында 2009 жылғы 16 ақпанда № 9-12-98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Тақырыпта және бүкіл мәтін бойынша "селолық", "селосы" сөздері "ауылдық", "ауылы" сөздерімен ауыстырылды - Қостанай облысы Қарабалық ауданы Белоглин ауылдық округі әкімінің 23.05.2014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шешімімен(алғашқы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35 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Республикасының әкімшілік – аумақтық құрылым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4 тармағы негізінде, Белоглин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Белоглин ауылдық округінің елді мекендерінің құрама бөлімдер атаулары қосымшаға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1"/>
        <w:gridCol w:w="8519"/>
      </w:tblGrid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Белоглин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ауылдық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әкімі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Танылов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Ауылдық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 шешіміне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Белоглин ауылдық округінің елді мекендерінің құрама бөлімдер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Белоглин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Әл-Фараби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Степная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Ғ. Мүсрепов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Абай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Иманов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Мектеп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С. Мұканов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А. Байтұрсынов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Жеңіс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Саябақ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Бейбітшілік бұрылысы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Шығыс бұрылысы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Святослав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Б. Майлин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Целинная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М. Мәметова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Донская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Жұмыскер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Жастар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Ш. Уалиқанов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Алтынсарин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С. Сейфуллин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