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bda" w14:textId="becd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Есенкөл ауылдық округінің елді мекендерінің құрама бөлімдер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Есенкөл ауылдық округінің әкімінің 2009 жылғы 27 қаңтардағы № 1 шешімі. Қостанай облысы Қарабалық ауданың Әділет басқармасында 2009 жылғы 16 ақпанда № 9-12-96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тілдегі тақырыбында және бүкіл мәтін бойынша "селолық", "селосы" деген сөздер "ауылдық", "ауылы" деген сөздермен ауыстырылды - Қостанай облысы Қарабалық ауданы Есенкөл ауылдық округі әкімінің 20.06.2014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 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әкімшілік–аумақтық құрылым туралы" </w:t>
      </w:r>
      <w:r>
        <w:rPr>
          <w:rFonts w:ascii="Times New Roman"/>
          <w:b w:val="false"/>
          <w:i w:val="false"/>
          <w:color w:val="000000"/>
          <w:sz w:val="28"/>
        </w:rPr>
        <w:t>Заңы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тармағының негізінде Есенкөл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Есенкөл ауылдық округінің елді мекендерінің құрама бөлімдер атаулары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күнінен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 Есенкөл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Брагина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Есенкөл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Есенкөл ауылдық округінің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құрама бөлімдер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Қарабалық ауданы Есенкөл ауылдық округі әкімінің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Лесное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Красногорская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Шевченко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Бейбітшілик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Жастар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Мектеп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Комсомольская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Парковая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Садовая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Әскер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Озерный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Целинный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Орман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Школьная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Берлинская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– Қостанай облысы Қарабалық ауданы Есенкөл ауылдық округі әкімінің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алып тасталды – Қостанай облысы Қарабалық ауданы Есенкөл ауылдық округі әкімінің 29.08.2017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