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2691" w14:textId="84b2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селолық округінің елді мекендерінің құрама бөлімдер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ауданың Қостанай селолық округінің әкімінің аппаратының 2009 жылғы 27 қаңтардағы № 2 шешімі. Қостанай облысы Қарабалық ауданың Әділет басқармасында 2009 жылғы 16 ақпанда № 9-12-95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 35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 – аумақтық құрылым туралы" </w:t>
      </w:r>
      <w:r>
        <w:rPr>
          <w:rFonts w:ascii="Times New Roman"/>
          <w:b w:val="false"/>
          <w:i w:val="false"/>
          <w:color w:val="000000"/>
          <w:sz w:val="28"/>
        </w:rPr>
        <w:t>Заңы 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тармағының негізінде, Қостанай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селолық округінің елді мекендерінің кұрама бөлімдер атаулары қосымшаға сәйкес берілсін.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Нүркешев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Селолық округі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селолық округінің елді</w:t>
      </w:r>
      <w:r>
        <w:br/>
      </w:r>
      <w:r>
        <w:rPr>
          <w:rFonts w:ascii="Times New Roman"/>
          <w:b/>
          <w:i w:val="false"/>
          <w:color w:val="000000"/>
        </w:rPr>
        <w:t>
мекендерінің құрама бөлімдер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Целинный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Сарыкөл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Набережная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Дружба народов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Қөктем қалтарысы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Интернациональная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Котлован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Дорожная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Садовая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Тарковский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Целинная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Ельшан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Дорожная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 Ворошилов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Овражная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Пушкин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Гагарин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Еңбек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Әл-Фараби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Сералин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  6. Надеждин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Целинная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Ленин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12 Сәуір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Советская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Степная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Совхозная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Свердлов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Гагарин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Первомайская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Свободы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Октябрьская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Рабочая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Набережная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7. Гурьянов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Речная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Жастар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8. Верен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Брунштейн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Казачья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Т. Мусабаев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М. Мәметова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Просвещения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Речная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Целинная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 Селекционный станциясы: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Цветочная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Бейбітшілік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