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bfbd8" w14:textId="bbbfb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шақыру учаскесіне 1992 жылғы туған еркек жынысты азаматтардың тіркеуін ұйымдастыру және қамтамасыз ету туралы</w:t>
      </w:r>
    </w:p>
    <w:p>
      <w:pPr>
        <w:spacing w:after="0"/>
        <w:ind w:left="0"/>
        <w:jc w:val="both"/>
      </w:pPr>
      <w:r>
        <w:rPr>
          <w:rFonts w:ascii="Times New Roman"/>
          <w:b w:val="false"/>
          <w:i w:val="false"/>
          <w:color w:val="000000"/>
          <w:sz w:val="28"/>
        </w:rPr>
        <w:t>Қостанай облысы Қарасу ауданың әкімінің 2009 жылғы 19 қаңтардағы № 2 шешімі. Қостанай облысы Қарасу ауданың Әділет басқармасында 2009 жылғы 16 ақпанда № 9-13-75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Заңының 33-бабының 1-тармағының </w:t>
      </w:r>
      <w:r>
        <w:rPr>
          <w:rFonts w:ascii="Times New Roman"/>
          <w:b w:val="false"/>
          <w:i w:val="false"/>
          <w:color w:val="000000"/>
          <w:sz w:val="28"/>
        </w:rPr>
        <w:t>13)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17-бабына</w:t>
      </w:r>
      <w:r>
        <w:rPr>
          <w:rFonts w:ascii="Times New Roman"/>
          <w:b w:val="false"/>
          <w:i w:val="false"/>
          <w:color w:val="000000"/>
          <w:sz w:val="28"/>
        </w:rPr>
        <w:t xml:space="preserve"> сәйкес Қарасу ауданының әкiмі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2009 жылдың қаңтарынан бастап наурызына дейiн "Қостанай облысы Қарасу ауданының қорғаныс істері жөніндегі бөлімі" мемлекеттік мекемесінің шақыру учаскесiне аудан аумағындағы 1992 жылғы туған еркек жынысты азаматтардың тіркеуі ұйымдастырылсын және қамтамасыз етілсін.</w:t>
      </w:r>
    </w:p>
    <w:bookmarkEnd w:id="1"/>
    <w:bookmarkStart w:name="z3" w:id="2"/>
    <w:p>
      <w:pPr>
        <w:spacing w:after="0"/>
        <w:ind w:left="0"/>
        <w:jc w:val="both"/>
      </w:pPr>
      <w:r>
        <w:rPr>
          <w:rFonts w:ascii="Times New Roman"/>
          <w:b w:val="false"/>
          <w:i w:val="false"/>
          <w:color w:val="000000"/>
          <w:sz w:val="28"/>
        </w:rPr>
        <w:t>
      2. Қарасу және Октябрь ауылдарында шақыру пункттері ұйымдастырылсын.</w:t>
      </w:r>
    </w:p>
    <w:bookmarkEnd w:id="2"/>
    <w:bookmarkStart w:name="z4" w:id="3"/>
    <w:p>
      <w:pPr>
        <w:spacing w:after="0"/>
        <w:ind w:left="0"/>
        <w:jc w:val="both"/>
      </w:pPr>
      <w:r>
        <w:rPr>
          <w:rFonts w:ascii="Times New Roman"/>
          <w:b w:val="false"/>
          <w:i w:val="false"/>
          <w:color w:val="000000"/>
          <w:sz w:val="28"/>
        </w:rPr>
        <w:t>
      3. "Қарасу орталық аудандық ауруханасы" (келісім бойынша), "Қостанай облысы әкімдігі Қостанай облысы Денсаулық сақтау департаментінің Октябрь ауылдық учаскелiк ауруханасы" (келісім бойынша) мемлекеттiк коммуналдық қазыналық кәсiпорындарының бас дәрiгерлерi "Қостанай облысы Қарасу ауданының қорғаныс істері жөніндегі бөлімі" мемлекеттік мекемесімен бірлесіп тіркеу жөніндегі іс-шараларды қамтамасыз етуін ұсыныс етілсін.</w:t>
      </w:r>
    </w:p>
    <w:bookmarkEnd w:id="3"/>
    <w:bookmarkStart w:name="z5" w:id="4"/>
    <w:p>
      <w:pPr>
        <w:spacing w:after="0"/>
        <w:ind w:left="0"/>
        <w:jc w:val="both"/>
      </w:pPr>
      <w:r>
        <w:rPr>
          <w:rFonts w:ascii="Times New Roman"/>
          <w:b w:val="false"/>
          <w:i w:val="false"/>
          <w:color w:val="000000"/>
          <w:sz w:val="28"/>
        </w:rPr>
        <w:t>
      4. Ауылдар мен ауылдық округтердiң әкiмдерi:</w:t>
      </w:r>
      <w:r>
        <w:br/>
      </w:r>
      <w:r>
        <w:rPr>
          <w:rFonts w:ascii="Times New Roman"/>
          <w:b w:val="false"/>
          <w:i w:val="false"/>
          <w:color w:val="000000"/>
          <w:sz w:val="28"/>
        </w:rPr>
        <w:t>
      1) тіркеуді өту үшін комиссияға азаматтардың келуін қамтамасыз етсін;</w:t>
      </w:r>
      <w:r>
        <w:br/>
      </w:r>
      <w:r>
        <w:rPr>
          <w:rFonts w:ascii="Times New Roman"/>
          <w:b w:val="false"/>
          <w:i w:val="false"/>
          <w:color w:val="000000"/>
          <w:sz w:val="28"/>
        </w:rPr>
        <w:t>
      2) азаматтарды шақыру учаскесіне жеткізу үшін iлесiп жүретiн адамдарды берсін, тасымалдаған кезде жазатайым оқиғаларды болдырмау үшін шаралар қолдансын.</w:t>
      </w:r>
    </w:p>
    <w:bookmarkEnd w:id="4"/>
    <w:bookmarkStart w:name="z6" w:id="5"/>
    <w:p>
      <w:pPr>
        <w:spacing w:after="0"/>
        <w:ind w:left="0"/>
        <w:jc w:val="both"/>
      </w:pPr>
      <w:r>
        <w:rPr>
          <w:rFonts w:ascii="Times New Roman"/>
          <w:b w:val="false"/>
          <w:i w:val="false"/>
          <w:color w:val="000000"/>
          <w:sz w:val="28"/>
        </w:rPr>
        <w:t>
      5. "Қарасу ауданы әкімдігінің қаржы бөлімі" мемлекеттік мекемесі шақыру учаскелеріне азаматтардың тіркеуімен байланысты іс-шараларды қаржыландыруы "Қостанай облысы Қарасу ауданының қорғаныс істері жөніндегі бөлімі" мемлекеттік мекемесінің шығыстар сметасында қарастырылған қаржы бөлу есебінен жүзеге асырсын.</w:t>
      </w:r>
    </w:p>
    <w:bookmarkEnd w:id="5"/>
    <w:bookmarkStart w:name="z7" w:id="6"/>
    <w:p>
      <w:pPr>
        <w:spacing w:after="0"/>
        <w:ind w:left="0"/>
        <w:jc w:val="both"/>
      </w:pPr>
      <w:r>
        <w:rPr>
          <w:rFonts w:ascii="Times New Roman"/>
          <w:b w:val="false"/>
          <w:i w:val="false"/>
          <w:color w:val="000000"/>
          <w:sz w:val="28"/>
        </w:rPr>
        <w:t>
      6. Осы шешімнің орындалуын бақылау аудан әкiмiнiң орынбасары Б.Қ. Бекеновке жүктелсiн.</w:t>
      </w:r>
    </w:p>
    <w:bookmarkEnd w:id="6"/>
    <w:bookmarkStart w:name="z8" w:id="7"/>
    <w:p>
      <w:pPr>
        <w:spacing w:after="0"/>
        <w:ind w:left="0"/>
        <w:jc w:val="both"/>
      </w:pPr>
      <w:r>
        <w:rPr>
          <w:rFonts w:ascii="Times New Roman"/>
          <w:b w:val="false"/>
          <w:i w:val="false"/>
          <w:color w:val="000000"/>
          <w:sz w:val="28"/>
        </w:rPr>
        <w:t>
      7. Осы шешім оны алғаш ресми жарияланғаннан кейін күнтізбелік он күн өткен соң қолданысқа енгізіледі.</w:t>
      </w:r>
    </w:p>
    <w:bookmarkEnd w:id="7"/>
    <w:p>
      <w:pPr>
        <w:spacing w:after="0"/>
        <w:ind w:left="0"/>
        <w:jc w:val="both"/>
      </w:pPr>
      <w:r>
        <w:rPr>
          <w:rFonts w:ascii="Times New Roman"/>
          <w:b w:val="false"/>
          <w:i/>
          <w:color w:val="000000"/>
          <w:sz w:val="28"/>
        </w:rPr>
        <w:t>      Қарасу</w:t>
      </w:r>
      <w:r>
        <w:br/>
      </w:r>
      <w:r>
        <w:rPr>
          <w:rFonts w:ascii="Times New Roman"/>
          <w:b w:val="false"/>
          <w:i w:val="false"/>
          <w:color w:val="000000"/>
          <w:sz w:val="28"/>
        </w:rPr>
        <w:t>
</w:t>
      </w:r>
      <w:r>
        <w:rPr>
          <w:rFonts w:ascii="Times New Roman"/>
          <w:b w:val="false"/>
          <w:i/>
          <w:color w:val="000000"/>
          <w:sz w:val="28"/>
        </w:rPr>
        <w:t xml:space="preserve">      ауданының </w:t>
      </w:r>
      <w:r>
        <w:rPr>
          <w:rFonts w:ascii="Times New Roman"/>
          <w:b w:val="false"/>
          <w:i/>
          <w:color w:val="000000"/>
          <w:sz w:val="28"/>
        </w:rPr>
        <w:t>әкiмi                             Қ.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