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66f4d" w14:textId="0666f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 басқа әскерлеріне және әскери құрылымдарына азаматтарды 2009 жылдың сәуір-маусымында, қазан-желтоқсанында кезекті мерзімді әскери қызметке шақыруды жүргізуді ұйымдастыру және қамтамасыз ету туралы</w:t>
      </w:r>
    </w:p>
    <w:p>
      <w:pPr>
        <w:spacing w:after="0"/>
        <w:ind w:left="0"/>
        <w:jc w:val="both"/>
      </w:pPr>
      <w:r>
        <w:rPr>
          <w:rFonts w:ascii="Times New Roman"/>
          <w:b w:val="false"/>
          <w:i w:val="false"/>
          <w:color w:val="000000"/>
          <w:sz w:val="28"/>
        </w:rPr>
        <w:t>Қостанай облысы Қарасу ауданы әкімдігінің 2009 жылғы 27 сәуірдегі № 76 қаулысы. Қостанай облысы Қарасу ауданының Әділет басқармасында 2009 жылы 8 мамырда № 9-13-83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Республикасындағы 2001 жылғы 23 қаңтардағы Заңының 31-бабының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"Әскери міндеттілік және әскери қызмет туралы" Қазақстан Республикасының 2005 жылғы 8 шілдедегі </w:t>
      </w:r>
      <w:r>
        <w:rPr>
          <w:rFonts w:ascii="Times New Roman"/>
          <w:b w:val="false"/>
          <w:i w:val="false"/>
          <w:color w:val="000000"/>
          <w:sz w:val="28"/>
        </w:rPr>
        <w:t>Заңын</w:t>
      </w:r>
      <w:r>
        <w:rPr>
          <w:rFonts w:ascii="Times New Roman"/>
          <w:b w:val="false"/>
          <w:i w:val="false"/>
          <w:color w:val="000000"/>
          <w:sz w:val="28"/>
        </w:rPr>
        <w:t>, Қазақстан Республикасы Президентінің "Белгіленген әскери қызмет мерзімін өткерген мерзімді әскери қызметтегі әскери қызметшілерді запасқа шақыру және Қазақстан Республикасының азаматтарын 2009 жылдың сәуір-маусымында және қазан-желтоқсанында кезекті мерзімді әскери қызметке шақыру туралы" 2009 жылғы 1 сәуірдегі № 779 </w:t>
      </w:r>
      <w:r>
        <w:rPr>
          <w:rFonts w:ascii="Times New Roman"/>
          <w:b w:val="false"/>
          <w:i w:val="false"/>
          <w:color w:val="000000"/>
          <w:sz w:val="28"/>
        </w:rPr>
        <w:t>Жарлығын</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шақыру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2008 жылғы 1 сәуірдегі № 563 Жарлығын іске асыру туралы" Қазақстан Республикасы Үкіметінің 2009 жылғы 17 сәуірдегі № 543 </w:t>
      </w:r>
      <w:r>
        <w:rPr>
          <w:rFonts w:ascii="Times New Roman"/>
          <w:b w:val="false"/>
          <w:i w:val="false"/>
          <w:color w:val="000000"/>
          <w:sz w:val="28"/>
        </w:rPr>
        <w:t>қаулысын</w:t>
      </w:r>
      <w:r>
        <w:rPr>
          <w:rFonts w:ascii="Times New Roman"/>
          <w:b w:val="false"/>
          <w:i w:val="false"/>
          <w:color w:val="000000"/>
          <w:sz w:val="28"/>
        </w:rPr>
        <w:t>, "Қазақстан Республикасының Қарулы Күштеріне, басқа әскерлеріне және әскери құрылымдарына азаматтарды 2009 жылдың сәуір-маусымында, қазан-желтоқсанында кезекті мерзімді әскери қызметке шақыруды жүргізуді ұйымдастыру және қамтамасыз ету туралы" Қостанай облысы әкімдігінің 2009 жылғы 20 сәуірдегі № 157 </w:t>
      </w:r>
      <w:r>
        <w:rPr>
          <w:rFonts w:ascii="Times New Roman"/>
          <w:b w:val="false"/>
          <w:i w:val="false"/>
          <w:color w:val="000000"/>
          <w:sz w:val="28"/>
        </w:rPr>
        <w:t>қаулысын</w:t>
      </w:r>
      <w:r>
        <w:rPr>
          <w:rFonts w:ascii="Times New Roman"/>
          <w:b w:val="false"/>
          <w:i w:val="false"/>
          <w:color w:val="000000"/>
          <w:sz w:val="28"/>
        </w:rPr>
        <w:t xml:space="preserve"> (мемлекеттік тіркеу тізіліміндегі нөмірі 3677) орындауда Қарасу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2009 жылдың сәуір-маусымында және қазан-желтоқсанында Қазақстан Республикасының Қарулы Күштеріне, Қазақстан Республикасы Ішкі істер министрлігінің Ішкі әскерлеріне, Қазақстан Республикасының Ұлттық қауіпсіздік комитетіне, Қазақстан Республикасының Республикалық ұланына, Қазақстан Республикасының Төтенше жағдайлар жөніндегі министрлігіне мерзімді әскери қызметке кезекті шақыруды өткізуі ұйымдастырылсын және қамтамасыз етілсін.</w:t>
      </w:r>
    </w:p>
    <w:bookmarkEnd w:id="1"/>
    <w:bookmarkStart w:name="z3" w:id="2"/>
    <w:p>
      <w:pPr>
        <w:spacing w:after="0"/>
        <w:ind w:left="0"/>
        <w:jc w:val="both"/>
      </w:pPr>
      <w:r>
        <w:rPr>
          <w:rFonts w:ascii="Times New Roman"/>
          <w:b w:val="false"/>
          <w:i w:val="false"/>
          <w:color w:val="000000"/>
          <w:sz w:val="28"/>
        </w:rPr>
        <w:t>
      2. Қарасу және Октябрь ауылдарында шақыру пунктері ұйымдастырылсын.</w:t>
      </w:r>
    </w:p>
    <w:bookmarkEnd w:id="2"/>
    <w:bookmarkStart w:name="z4" w:id="3"/>
    <w:p>
      <w:pPr>
        <w:spacing w:after="0"/>
        <w:ind w:left="0"/>
        <w:jc w:val="both"/>
      </w:pPr>
      <w:r>
        <w:rPr>
          <w:rFonts w:ascii="Times New Roman"/>
          <w:b w:val="false"/>
          <w:i w:val="false"/>
          <w:color w:val="000000"/>
          <w:sz w:val="28"/>
        </w:rPr>
        <w:t>
      3. Ауылдар мен ауылдық округтердің әкімдері мыналарды жасасын:</w:t>
      </w:r>
      <w:r>
        <w:br/>
      </w:r>
      <w:r>
        <w:rPr>
          <w:rFonts w:ascii="Times New Roman"/>
          <w:b w:val="false"/>
          <w:i w:val="false"/>
          <w:color w:val="000000"/>
          <w:sz w:val="28"/>
        </w:rPr>
        <w:t>
      1) "Қостанай облысы Қарасу ауданының қорғаныс істері жөніндегі бөлімі" мемлекеттік мекемесімен көрсеткен мерзімінде әскерге шақырушылардың құлақтандыруын, медициналық және шақыру комиссияны өту үшін олардың уақытында жетуін қамтамасыз етсін;</w:t>
      </w:r>
    </w:p>
    <w:bookmarkEnd w:id="3"/>
    <w:bookmarkStart w:name="z5" w:id="4"/>
    <w:p>
      <w:pPr>
        <w:spacing w:after="0"/>
        <w:ind w:left="0"/>
        <w:jc w:val="both"/>
      </w:pPr>
      <w:r>
        <w:rPr>
          <w:rFonts w:ascii="Times New Roman"/>
          <w:b w:val="false"/>
          <w:i w:val="false"/>
          <w:color w:val="000000"/>
          <w:sz w:val="28"/>
        </w:rPr>
        <w:t>
      2) әскери қызмет өткеру үшін жіберілетін әскерге шақырылушыларды салтанатты шығарып салу жөніндегі іс-шараларды ұйымдастырсын.</w:t>
      </w:r>
    </w:p>
    <w:bookmarkEnd w:id="4"/>
    <w:bookmarkStart w:name="z6" w:id="5"/>
    <w:p>
      <w:pPr>
        <w:spacing w:after="0"/>
        <w:ind w:left="0"/>
        <w:jc w:val="both"/>
      </w:pPr>
      <w:r>
        <w:rPr>
          <w:rFonts w:ascii="Times New Roman"/>
          <w:b w:val="false"/>
          <w:i w:val="false"/>
          <w:color w:val="000000"/>
          <w:sz w:val="28"/>
        </w:rPr>
        <w:t>
      4. Қостанай облысы әкімдігі Денсаулық сақтау басқармасының "Қарасу аудандық орталық ауруханасы" (келісім бойынша), Қостанай облысы әкімдігі Денсаулық сақтау басқармасының "Октябрь селолық ауруханасы" (келісім бойынша) мемлекеттік коммуналдық қазыналық кәсіпорындарында аудандық медициналық комиссияларын дәрігер-мамандармен, медициналық құралдар және мүліктермен, оның ішінде флюорография таспасы мен химиялық реактивтермен жиынтықтылау жөніндегі жұмысты ұйымдастыруы ұсыныс етілсін.</w:t>
      </w:r>
    </w:p>
    <w:bookmarkEnd w:id="5"/>
    <w:bookmarkStart w:name="z7" w:id="6"/>
    <w:p>
      <w:pPr>
        <w:spacing w:after="0"/>
        <w:ind w:left="0"/>
        <w:jc w:val="both"/>
      </w:pPr>
      <w:r>
        <w:rPr>
          <w:rFonts w:ascii="Times New Roman"/>
          <w:b w:val="false"/>
          <w:i w:val="false"/>
          <w:color w:val="000000"/>
          <w:sz w:val="28"/>
        </w:rPr>
        <w:t>
      5. Шақыруды сапалы және ұйымдастырылған түрде өткізу үшін мемлекеттік мекемелер қосымшаға сәйкес техникалық қызметкерлерді берсін.</w:t>
      </w:r>
    </w:p>
    <w:bookmarkEnd w:id="6"/>
    <w:bookmarkStart w:name="z8" w:id="7"/>
    <w:p>
      <w:pPr>
        <w:spacing w:after="0"/>
        <w:ind w:left="0"/>
        <w:jc w:val="both"/>
      </w:pPr>
      <w:r>
        <w:rPr>
          <w:rFonts w:ascii="Times New Roman"/>
          <w:b w:val="false"/>
          <w:i w:val="false"/>
          <w:color w:val="000000"/>
          <w:sz w:val="28"/>
        </w:rPr>
        <w:t>
      6. "Қазақстан Республикасы Ішкі істер министрлігі Қостанай облысы Ішкі істер департаменті Қарасу ауданының ішкі істер бөлімі" мемлекеттік мекемесі (келісім бойынша) шақыруды өткізу және командаларды жөнелту кезеңінде мыналарды жасауға ұсыныс етілсін:</w:t>
      </w:r>
      <w:r>
        <w:br/>
      </w:r>
      <w:r>
        <w:rPr>
          <w:rFonts w:ascii="Times New Roman"/>
          <w:b w:val="false"/>
          <w:i w:val="false"/>
          <w:color w:val="000000"/>
          <w:sz w:val="28"/>
        </w:rPr>
        <w:t>
      1) өз шеңберінің шегінде әскери қызметтен жалтарып жүргендерді іздестіру мен ұстауды жүргізсін;</w:t>
      </w:r>
    </w:p>
    <w:bookmarkEnd w:id="7"/>
    <w:bookmarkStart w:name="z9" w:id="8"/>
    <w:p>
      <w:pPr>
        <w:spacing w:after="0"/>
        <w:ind w:left="0"/>
        <w:jc w:val="both"/>
      </w:pPr>
      <w:r>
        <w:rPr>
          <w:rFonts w:ascii="Times New Roman"/>
          <w:b w:val="false"/>
          <w:i w:val="false"/>
          <w:color w:val="000000"/>
          <w:sz w:val="28"/>
        </w:rPr>
        <w:t>
      2) шақыру пунктерінде әскерге шақырылушылар арасында қоғамдық тәртіпті қалпында сақтау үшін полиция нарядын бөлсін;</w:t>
      </w:r>
    </w:p>
    <w:bookmarkEnd w:id="8"/>
    <w:bookmarkStart w:name="z10" w:id="9"/>
    <w:p>
      <w:pPr>
        <w:spacing w:after="0"/>
        <w:ind w:left="0"/>
        <w:jc w:val="both"/>
      </w:pPr>
      <w:r>
        <w:rPr>
          <w:rFonts w:ascii="Times New Roman"/>
          <w:b w:val="false"/>
          <w:i w:val="false"/>
          <w:color w:val="000000"/>
          <w:sz w:val="28"/>
        </w:rPr>
        <w:t>
      3)әскерге шақырылушыларды "Қостанай облысы Қарасу ауданының қорғаныс істер жөніндегі бөлімі" мемлекеттік мекемесінен жөнелткен кезде қоғамдық тәртіпті қалпында сақтауды қамтамасыз етсін.</w:t>
      </w:r>
    </w:p>
    <w:bookmarkEnd w:id="9"/>
    <w:bookmarkStart w:name="z11" w:id="10"/>
    <w:p>
      <w:pPr>
        <w:spacing w:after="0"/>
        <w:ind w:left="0"/>
        <w:jc w:val="both"/>
      </w:pPr>
      <w:r>
        <w:rPr>
          <w:rFonts w:ascii="Times New Roman"/>
          <w:b w:val="false"/>
          <w:i w:val="false"/>
          <w:color w:val="000000"/>
          <w:sz w:val="28"/>
        </w:rPr>
        <w:t>
      7. Құлақтандыру, шақыруды өткізу, медициналық куәландыру және әскерге шақырылушыларды аудандық шақыру пунктіне, облыстық жиын пунктіне жеткізу жөніндегі іс-шараларды орындалуымен байланысты шығыстар қарастырылған қаржы бөлімдердің шеңберінде аудандық бюджеттің қаражаттар есебінен өткізілсін.</w:t>
      </w:r>
    </w:p>
    <w:bookmarkEnd w:id="10"/>
    <w:bookmarkStart w:name="z12" w:id="11"/>
    <w:p>
      <w:pPr>
        <w:spacing w:after="0"/>
        <w:ind w:left="0"/>
        <w:jc w:val="both"/>
      </w:pPr>
      <w:r>
        <w:rPr>
          <w:rFonts w:ascii="Times New Roman"/>
          <w:b w:val="false"/>
          <w:i w:val="false"/>
          <w:color w:val="000000"/>
          <w:sz w:val="28"/>
        </w:rPr>
        <w:t>
      8. "Қарасу ауданы әкімдігінің қаржы бөлімі" мемлекеттік мекемесі "Қостанай облысы Қарасу ауданының қорғаныс істер жөніндегі бөлімі" мемлекеттік мекемесінің шығыстар сметасында қарастырылған қаржы бөлімдер есебінен шақыруды ұйымдастыру және өткізу жөніндегі іс-шараларды уақытында қаржыландыруды жүзеге асырсын.</w:t>
      </w:r>
    </w:p>
    <w:bookmarkEnd w:id="11"/>
    <w:bookmarkStart w:name="z13" w:id="12"/>
    <w:p>
      <w:pPr>
        <w:spacing w:after="0"/>
        <w:ind w:left="0"/>
        <w:jc w:val="both"/>
      </w:pPr>
      <w:r>
        <w:rPr>
          <w:rFonts w:ascii="Times New Roman"/>
          <w:b w:val="false"/>
          <w:i w:val="false"/>
          <w:color w:val="000000"/>
          <w:sz w:val="28"/>
        </w:rPr>
        <w:t>
      9. "Қазақстан Республикасының Қарулы Күштеріне, басқа әскерлеріне және әскери құрылымдарына азаматтарды 2009 жылдың сәуір-маусымында, қазан-желтоқсанында кезекті шақыруды жүргізуді ұйымдастыру және қамтамасыз ету туралы" Қарасу ауданы әкімдігінің 2009 жылғы 13 сәуірдегі № 66 қаулысының күші жойылсын.</w:t>
      </w:r>
    </w:p>
    <w:bookmarkEnd w:id="12"/>
    <w:bookmarkStart w:name="z14" w:id="13"/>
    <w:p>
      <w:pPr>
        <w:spacing w:after="0"/>
        <w:ind w:left="0"/>
        <w:jc w:val="both"/>
      </w:pPr>
      <w:r>
        <w:rPr>
          <w:rFonts w:ascii="Times New Roman"/>
          <w:b w:val="false"/>
          <w:i w:val="false"/>
          <w:color w:val="000000"/>
          <w:sz w:val="28"/>
        </w:rPr>
        <w:t>
      10. Осы қаулының орындалуын бақылау Қарасу ауданы әкімінің орынбасары Б. Қ. Бекеновке жүктелсін.</w:t>
      </w:r>
    </w:p>
    <w:bookmarkEnd w:id="13"/>
    <w:bookmarkStart w:name="z15" w:id="14"/>
    <w:p>
      <w:pPr>
        <w:spacing w:after="0"/>
        <w:ind w:left="0"/>
        <w:jc w:val="both"/>
      </w:pPr>
      <w:r>
        <w:rPr>
          <w:rFonts w:ascii="Times New Roman"/>
          <w:b w:val="false"/>
          <w:i w:val="false"/>
          <w:color w:val="000000"/>
          <w:sz w:val="28"/>
        </w:rPr>
        <w:t>
      11. Осы қаулы оны алғаш ресми жарияланғаннан кейін күнтізбелік он күн өткен соң қолданысқа енеді және 2009 жылғы сәуірде туындаған іс-әрекетке таралады.</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Қарасу</w:t>
      </w:r>
      <w:r>
        <w:br/>
      </w:r>
      <w:r>
        <w:rPr>
          <w:rFonts w:ascii="Times New Roman"/>
          <w:b w:val="false"/>
          <w:i w:val="false"/>
          <w:color w:val="000000"/>
          <w:sz w:val="28"/>
        </w:rPr>
        <w:t>
</w:t>
      </w:r>
      <w:r>
        <w:rPr>
          <w:rFonts w:ascii="Times New Roman"/>
          <w:b w:val="false"/>
          <w:i/>
          <w:color w:val="000000"/>
          <w:sz w:val="28"/>
        </w:rPr>
        <w:t>      ауданының әкімі                            Қ. Ахметов</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Ішкі істер</w:t>
      </w:r>
      <w:r>
        <w:br/>
      </w:r>
      <w:r>
        <w:rPr>
          <w:rFonts w:ascii="Times New Roman"/>
          <w:b w:val="false"/>
          <w:i w:val="false"/>
          <w:color w:val="000000"/>
          <w:sz w:val="28"/>
        </w:rPr>
        <w:t>
      министрлігі Қостанай облысы Ішкі істер</w:t>
      </w:r>
      <w:r>
        <w:br/>
      </w:r>
      <w:r>
        <w:rPr>
          <w:rFonts w:ascii="Times New Roman"/>
          <w:b w:val="false"/>
          <w:i w:val="false"/>
          <w:color w:val="000000"/>
          <w:sz w:val="28"/>
        </w:rPr>
        <w:t>
      департаменті Қарасу ауданының ішкі істер</w:t>
      </w:r>
      <w:r>
        <w:br/>
      </w:r>
      <w:r>
        <w:rPr>
          <w:rFonts w:ascii="Times New Roman"/>
          <w:b w:val="false"/>
          <w:i w:val="false"/>
          <w:color w:val="000000"/>
          <w:sz w:val="28"/>
        </w:rPr>
        <w:t>
      бөлімі" мемлекеттік мекемесінің бастығы</w:t>
      </w:r>
      <w:r>
        <w:br/>
      </w:r>
      <w:r>
        <w:rPr>
          <w:rFonts w:ascii="Times New Roman"/>
          <w:b w:val="false"/>
          <w:i w:val="false"/>
          <w:color w:val="000000"/>
          <w:sz w:val="28"/>
        </w:rPr>
        <w:t>
      ____________________С. Нұртаев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"Қостанай облысы Қарасу ауданының</w:t>
      </w:r>
      <w:r>
        <w:br/>
      </w:r>
      <w:r>
        <w:rPr>
          <w:rFonts w:ascii="Times New Roman"/>
          <w:b w:val="false"/>
          <w:i w:val="false"/>
          <w:color w:val="000000"/>
          <w:sz w:val="28"/>
        </w:rPr>
        <w:t>
      қорғаныс істері жөніндегі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____________________А. Мұқашев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"Қостанай облысы білім басқармасының</w:t>
      </w:r>
      <w:r>
        <w:br/>
      </w:r>
      <w:r>
        <w:rPr>
          <w:rFonts w:ascii="Times New Roman"/>
          <w:b w:val="false"/>
          <w:i w:val="false"/>
          <w:color w:val="000000"/>
          <w:sz w:val="28"/>
        </w:rPr>
        <w:t>
      № 7 кәсіптік лицейі" мемлекеттік</w:t>
      </w:r>
      <w:r>
        <w:br/>
      </w:r>
      <w:r>
        <w:rPr>
          <w:rFonts w:ascii="Times New Roman"/>
          <w:b w:val="false"/>
          <w:i w:val="false"/>
          <w:color w:val="000000"/>
          <w:sz w:val="28"/>
        </w:rPr>
        <w:t>
      мекемесінің директоры</w:t>
      </w:r>
      <w:r>
        <w:br/>
      </w:r>
      <w:r>
        <w:rPr>
          <w:rFonts w:ascii="Times New Roman"/>
          <w:b w:val="false"/>
          <w:i w:val="false"/>
          <w:color w:val="000000"/>
          <w:sz w:val="28"/>
        </w:rPr>
        <w:t>
      ____________________М. Носаченко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Қостанай облысы әкімдігі Денсаулық</w:t>
      </w:r>
      <w:r>
        <w:br/>
      </w:r>
      <w:r>
        <w:rPr>
          <w:rFonts w:ascii="Times New Roman"/>
          <w:b w:val="false"/>
          <w:i w:val="false"/>
          <w:color w:val="000000"/>
          <w:sz w:val="28"/>
        </w:rPr>
        <w:t>
      сақтау басқармасы "Қарасу аудандық</w:t>
      </w:r>
      <w:r>
        <w:br/>
      </w:r>
      <w:r>
        <w:rPr>
          <w:rFonts w:ascii="Times New Roman"/>
          <w:b w:val="false"/>
          <w:i w:val="false"/>
          <w:color w:val="000000"/>
          <w:sz w:val="28"/>
        </w:rPr>
        <w:t>
      орталық ауруханасы" мемлекеттік</w:t>
      </w:r>
      <w:r>
        <w:br/>
      </w:r>
      <w:r>
        <w:rPr>
          <w:rFonts w:ascii="Times New Roman"/>
          <w:b w:val="false"/>
          <w:i w:val="false"/>
          <w:color w:val="000000"/>
          <w:sz w:val="28"/>
        </w:rPr>
        <w:t>
      коммуналдық қазыналық кәсіпорны</w:t>
      </w:r>
      <w:r>
        <w:br/>
      </w:r>
      <w:r>
        <w:rPr>
          <w:rFonts w:ascii="Times New Roman"/>
          <w:b w:val="false"/>
          <w:i w:val="false"/>
          <w:color w:val="000000"/>
          <w:sz w:val="28"/>
        </w:rPr>
        <w:t>
      бас дәрігерінің міндетін атқарушы</w:t>
      </w:r>
      <w:r>
        <w:br/>
      </w:r>
      <w:r>
        <w:rPr>
          <w:rFonts w:ascii="Times New Roman"/>
          <w:b w:val="false"/>
          <w:i w:val="false"/>
          <w:color w:val="000000"/>
          <w:sz w:val="28"/>
        </w:rPr>
        <w:t>
      ____________________Б. Шымпейісов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Қостанай облысы әкімдігі Денсаулық</w:t>
      </w:r>
      <w:r>
        <w:br/>
      </w:r>
      <w:r>
        <w:rPr>
          <w:rFonts w:ascii="Times New Roman"/>
          <w:b w:val="false"/>
          <w:i w:val="false"/>
          <w:color w:val="000000"/>
          <w:sz w:val="28"/>
        </w:rPr>
        <w:t>
      сақтау басқармасы "Октябрь селолық</w:t>
      </w:r>
      <w:r>
        <w:br/>
      </w:r>
      <w:r>
        <w:rPr>
          <w:rFonts w:ascii="Times New Roman"/>
          <w:b w:val="false"/>
          <w:i w:val="false"/>
          <w:color w:val="000000"/>
          <w:sz w:val="28"/>
        </w:rPr>
        <w:t>
      ауруханасы" мемлекеттік коммуналдық</w:t>
      </w:r>
      <w:r>
        <w:br/>
      </w:r>
      <w:r>
        <w:rPr>
          <w:rFonts w:ascii="Times New Roman"/>
          <w:b w:val="false"/>
          <w:i w:val="false"/>
          <w:color w:val="000000"/>
          <w:sz w:val="28"/>
        </w:rPr>
        <w:t>
      қазыналық кәсіпорнының бас дәрігері</w:t>
      </w:r>
      <w:r>
        <w:br/>
      </w:r>
      <w:r>
        <w:rPr>
          <w:rFonts w:ascii="Times New Roman"/>
          <w:b w:val="false"/>
          <w:i w:val="false"/>
          <w:color w:val="000000"/>
          <w:sz w:val="28"/>
        </w:rPr>
        <w:t>
      _____________________С. Төкебаев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2009 жылғы 27 сәуірдегі</w:t>
      </w:r>
      <w:r>
        <w:br/>
      </w:r>
      <w:r>
        <w:rPr>
          <w:rFonts w:ascii="Times New Roman"/>
          <w:b w:val="false"/>
          <w:i w:val="false"/>
          <w:color w:val="000000"/>
          <w:sz w:val="28"/>
        </w:rPr>
        <w:t xml:space="preserve">
№ 76 қаулысына қосымша </w:t>
      </w:r>
    </w:p>
    <w:bookmarkEnd w:id="15"/>
    <w:bookmarkStart w:name="z17" w:id="16"/>
    <w:p>
      <w:pPr>
        <w:spacing w:after="0"/>
        <w:ind w:left="0"/>
        <w:jc w:val="left"/>
      </w:pPr>
      <w:r>
        <w:rPr>
          <w:rFonts w:ascii="Times New Roman"/>
          <w:b/>
          <w:i w:val="false"/>
          <w:color w:val="000000"/>
        </w:rPr>
        <w:t xml:space="preserve"> 
Шақыру кезеңінде техникалық жұмыскерлерді</w:t>
      </w:r>
      <w:r>
        <w:br/>
      </w:r>
      <w:r>
        <w:rPr>
          <w:rFonts w:ascii="Times New Roman"/>
          <w:b/>
          <w:i w:val="false"/>
          <w:color w:val="000000"/>
        </w:rPr>
        <w:t>
беретін мекемелер мен ұйымдардың тізімі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093"/>
        <w:gridCol w:w="1733"/>
        <w:gridCol w:w="309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Мекемелердің</w:t>
            </w:r>
          </w:p>
          <w:p>
            <w:pPr>
              <w:spacing w:after="20"/>
              <w:ind w:left="20"/>
              <w:jc w:val="both"/>
            </w:pPr>
            <w:r>
              <w:rPr>
                <w:rFonts w:ascii="Times New Roman"/>
                <w:b w:val="false"/>
                <w:i w:val="false"/>
                <w:color w:val="000000"/>
                <w:sz w:val="20"/>
              </w:rPr>
              <w:t>атауы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w:t>
            </w:r>
          </w:p>
          <w:p>
            <w:pPr>
              <w:spacing w:after="20"/>
              <w:ind w:left="20"/>
              <w:jc w:val="both"/>
            </w:pPr>
            <w:r>
              <w:rPr>
                <w:rFonts w:ascii="Times New Roman"/>
                <w:b w:val="false"/>
                <w:i w:val="false"/>
                <w:color w:val="000000"/>
                <w:sz w:val="20"/>
              </w:rPr>
              <w:t>Саны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Мерзімдер</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1 сәуірден бастап 30 сәуірге дейін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білім басқармасының № 7 кәсіптік лицейі" мемлекеттік мекемесі (келісім бойынша)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1 мамырдан бастап 30 мамырға дейін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әкімдігінің мәдениет және тілдерді дамыту бөлімі" мемлекеттік мекемесі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2 маусымнан бастап 30 маусымға дейін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әкімдігінің ішкі саясат бөлімі" мемлекеттік мекемесі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1 қазаннан бастап 31 қазанға дейін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 жұмыспен қамту және әлеуметтік бағдарламалар бөлімі" мемлекеттік мекемесі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 қарашадан бастап 28 қарашаға дейін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әкімдігінің білім беру бөлімі мемлекеттік мекемесі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1 желтоқсаннан бастап 30 желтоқсанға дейін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