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22e" w14:textId="77b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2009 жылға арналған аудандық бюджеті туралы" 2008 жылғы 18 желтоқсандағы № 100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28 шілдедегі № 149 шешімі. Қостанай облысы Қарасу ауданының Әділет басқармасында 2009 жылғы 4 тамызда № 9-13-88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2009 жылға арналған аудандық бюджеті туралы" мәслихаттың 2008 жылғы 18 желтоқсандағы № 100 шешіміне (мемлекеттік тіркеу тізілімінде тіркелген тіркеу нөмірі 9-13-73, 2009 жылғы 7 қаңтардағы "Қарасу өңірі" аудандық газетінде жарияланған, бұрын мәслихаттың 2009 жылғы 19 қаңтардағы № 112 "Қарасу ауданының 2009 жылға арналған аудандық бюджеті туралы" мәслихатының 2008 жылғы 18 желтоқсандағы № 100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шешімімен өзгерістер мен толықтырулар енгізілген, мемлекеттік тіркеу тізілімінде тіркелген тіркеу нөмірі 9-13-74, 2009 жылғы 4 ақпандағы "Қарасу өңірі" аудандық газеті № 5 жарияланған, мәслихатының 2009 жылғы 21 сәуірдегі № 129 "Қарасу ауданының 2009 жылға арналған аудандық бюджеті туралы" мәслихатының 2008 жылғы 18 желтоқсандағы № 100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өзгерістер енгізілген, мемлекеттік тіркеу тізілімінде тіркелген тіркеу нөмірі 9-13-82, 2009 жылғы 28 сәуірдегі "Қарасу өңірі" аудандық газеті № 17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бюджеті 1-қосымшаға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1 415 115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1 058 014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1 451 157, 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тапшылығы(профициті) - 45 042,5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45 042,5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қалдығы - 45 042,5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сегізінші сессиясының төрағасы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С.Қазиев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"Қарасу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2009.07.28 ж.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 шешіміне 1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шешімімен бекітілген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493"/>
        <w:gridCol w:w="373"/>
        <w:gridCol w:w="803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1415115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 жүргізгені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 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бюджеттен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3"/>
        <w:gridCol w:w="753"/>
        <w:gridCol w:w="833"/>
        <w:gridCol w:w="713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 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1451157,5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сиппаттағы мемлекеттік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 маңызы бар қала)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қызметі және жоспарлау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 жоспарлау бөлімі (облыстық маңызы бар қала)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 нысаналы ағымдағы трансферттерін мемлекеттік білім беру жүйесінде оқытудың жаңа технологиялар жүйелерін енгізу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бiлiм берудің мемлекеттік ұйымдары үшiн оқулықтар мен оқу-әдістемелік кешендерді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болған азаматтардың жекелеген санаттарына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 азаматтарына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әлеуметтік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ету және ымдау тілі мамандарының, жеке көмекщілердін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аудару, төлеу мен жеткізу жөніндегі қызметтерді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 үймен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қызмет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 қала, кент, аул (село)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 түсіру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 жерленге орындарын 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131251,5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 бар қалада) спорт іс-шараларын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 спорттың әр түрлерi бойынша ауданның (облыстық маңызы бар қалада) құрама команданың мүшелерiн дайындау мен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кiтапханаларының қызмет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халығының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 аймақтық 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есебінен нысаналы трансферттерін ауылдық елді мекендер саласының мамандарын әлеуметтік 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қатынастыры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 және жер қатынастарының саласында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кент,ауыл (село), ауылдық (селолық),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селоның, ауылдық (селолық) (округтің) автомобиль жолдарының қызмет етуін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қолдану және бәсекілестікті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қызметің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акивтерімен жасалатын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-45042,5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