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d8ca9" w14:textId="d3d8c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Бір жолғы талондардың күнын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Қостанай ауданың мәслихатының 2009 жылғы 16 қаңтардағы № 140 шешімі. Қостанай облысы Қостанай ауданың Әділет басқармасында 2009 жылғы 20 ақпанда № 9-14-101 тіркелді. Күші жойылды - Қостанай облысы Қостанай ауданы мәслихатының 2009 жылғы 21 сәуірдегі № 182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800000"/>
          <w:sz w:val="28"/>
        </w:rPr>
        <w:t xml:space="preserve">Ескерту. Күші жойылды - Қостанай облысы Қостанай ауданы мәслихатының 2009.04.21 № 182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/>
          <w:color w:val="800000"/>
          <w:sz w:val="28"/>
        </w:rPr>
        <w:t xml:space="preserve"> 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10 желтоқсандағы № 100-IV ҚРЗ "Салықтар және бюджетке төленетін басқа міндетті төлемдер туралы" Кодексін (Салық кодексі) әрекетке енгізу туралы Қазақстан Республикасы </w:t>
      </w:r>
      <w:r>
        <w:rPr>
          <w:rFonts w:ascii="Times New Roman"/>
          <w:b w:val="false"/>
          <w:i w:val="false"/>
          <w:color w:val="000000"/>
          <w:sz w:val="28"/>
        </w:rPr>
        <w:t>Заңының 36-бабына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Қостанай ауданы бойынша салық басқармасының 2009 жылғы 15 қаңтардағы № 39-08-ӨеТБ/329 хатына сәйкес Қостанай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Бір жолғы талондар бойынша келесі ставкілер белгіленсін: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3"/>
        <w:gridCol w:w="6273"/>
        <w:gridCol w:w="1973"/>
        <w:gridCol w:w="1853"/>
      </w:tblGrid>
      <w:tr>
        <w:trPr>
          <w:trHeight w:val="120" w:hRule="atLeast"/>
        </w:trPr>
        <w:tc>
          <w:tcPr>
            <w:tcW w:w="1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Рет саны</w:t>
            </w:r>
          </w:p>
        </w:tc>
        <w:tc>
          <w:tcPr>
            <w:tcW w:w="6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 түрлері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аз есептік көрсеткіштен талондардың пайыздық құны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нарықтың 2-санаты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нарық сыртында</w:t>
            </w:r>
          </w:p>
        </w:tc>
      </w:tr>
      <w:tr>
        <w:trPr>
          <w:trHeight w:val="12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Өткізу (жабық бөлімдерде іске асырылатын қызметтен басқалары):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 және жорналдарды;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6,4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6,4</w:t>
            </w:r>
          </w:p>
        </w:tc>
      </w:tr>
      <w:tr>
        <w:trPr>
          <w:trHeight w:val="12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тұқымдарды, сондай-ақ отырғызылатын материалдарды (екпелер, көшеттер);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6,4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6,4</w:t>
            </w:r>
          </w:p>
        </w:tc>
      </w:tr>
      <w:tr>
        <w:trPr>
          <w:trHeight w:val="12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бақша дақылдарын;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11,9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11,9</w:t>
            </w:r>
          </w:p>
        </w:tc>
      </w:tr>
      <w:tr>
        <w:trPr>
          <w:trHeight w:val="12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саяжай мен үй айналасында өсірілген жанды гүлдерді;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6,4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6,4</w:t>
            </w:r>
          </w:p>
        </w:tc>
      </w:tr>
      <w:tr>
        <w:trPr>
          <w:trHeight w:val="12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қосалқы шаруашылық өнімдерін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19,7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19,7</w:t>
            </w:r>
          </w:p>
        </w:tc>
      </w:tr>
      <w:tr>
        <w:trPr>
          <w:trHeight w:val="12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бау-бақша, бақшашылық және саяжай учаскелерінің өнімдерін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11,9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11,9</w:t>
            </w:r>
          </w:p>
        </w:tc>
      </w:tr>
      <w:tr>
        <w:trPr>
          <w:trHeight w:val="12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 учаскелерін өңдеу бойынша жеке трактор иелерінің қызметтері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15,8</w:t>
            </w:r>
          </w:p>
        </w:tc>
      </w:tr>
      <w:tr>
        <w:trPr>
          <w:trHeight w:val="12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және құс азықтарын өткізу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</w:p>
        </w:tc>
      </w:tr>
      <w:tr>
        <w:trPr>
          <w:trHeight w:val="12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Сыпыртқы, сыпырғышты өткізу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</w:p>
        </w:tc>
      </w:tr>
      <w:tr>
        <w:trPr>
          <w:trHeight w:val="12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Орман жидегін, саңырауқұлақтарды, балды, балықты өткізу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6,4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6,4</w:t>
            </w:r>
          </w:p>
        </w:tc>
      </w:tr>
      <w:tr>
        <w:trPr>
          <w:trHeight w:val="12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 жануарлары мен құстарды бағу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баспасөзде алғаш рет ресми жарияланған күнінен бастап он күнтізбелік күн өткеннен кейін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Қостанай аудандық мәслихатының 2002 жылғы 24 желтоқсандағы № 152 "Бір жолғы талондардың құнын бекіту туралы" (нормативтік құқықтық актілердің мемлекеттік тіркеу Тізілімінде 2003 жылғы 8 қаңтарда 1962 нөмірімен тіркелген, 2003 жылғы 17 қаңтардағы № 3 "Көзқарас-Взгляд" газетінде жарияланды), 2006 жылғы 27 шілдедегі № 327 "Қостанай аудандық мәслихатының 2002 жылғы 24 желтоқсандағы № 152 "Бір жолғы талондардың құнын бекіту туралы" шешіміне толықтыру енгізу туралы" (нормативтік құқықтық актілердің мемлекеттік тіркеу Тізілімінде 2006 жылғы 18 тамызда 9-14-44 нөмірімен тіркелген, 2006 жылғы 25 тамаыздағы № 33 "Көзқарас-Взгляд" газетінде жарияланды) шешімдерінің күші жойылды деп танылсын.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Қостанай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кезектен тыс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 С. Есментаев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Қостанай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    Н. Төлепов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