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9c20" w14:textId="9729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124 "Қостанай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23 қарашадағы № 223 шешімі. Қостанай облысы Қостанай ауданының Әділет басқармасында 2009 жылғы 26 қарашада № 9-14-115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сәйкес, Қостанай ауданы әкімдігінің 2009 жылғы 23 қарашадағы № 517 қаулысын қарап,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2009 жылға арналған аудандық бюджеті туралы" 2008 жылғы 19 желтоқсандағы № 124 (нормативтік құқықтық актілердің мемлекеттік тіркеу Тізілімінде 9-14-96 нөмірімен тіркелген, 2009 жылғы 9 қаңтардағы "Көзқарас-Взгляд"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жаңа редакцияда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- 3 278 337,7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- 1 386 227,0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- 6 676,0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- 57 386,0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- 1 828 048,7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- 3 295 123,9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- 2 900,0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(артығы) - 19 686,2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(артығын пайдалану) қаржыландыру -19 686,2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1, 4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шешіміне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273"/>
        <w:gridCol w:w="553"/>
        <w:gridCol w:w="7413"/>
        <w:gridCol w:w="2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3278337,7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2, 3 категориялы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1386227,0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мүліктен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ұсынатын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ұсынатын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 қаржыландырылатын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етілетін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пенялар,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төлетулер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ұйымдарының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 қаржыландырылатын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етілетін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пенялар,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төлетулер мұнай секторы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түсімдерін қоспағанда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1828048,7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1828048,7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1828048,7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53"/>
        <w:gridCol w:w="613"/>
        <w:gridCol w:w="693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3295123,9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189553,0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2072968,9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1378804,9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1366491,9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1325759,9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жүйесіндегі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534029,0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іс-шараларын және жарыстарды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133958,0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117764,0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390296,0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296422,0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89594,0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105822,0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спорттың әр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қатыстыру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116021,0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округтерде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дайындау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басым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архитектура,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кешенді сұлбаларын,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238676,0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238676,0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73"/>
        <w:gridCol w:w="633"/>
        <w:gridCol w:w="699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53"/>
        <w:gridCol w:w="633"/>
        <w:gridCol w:w="717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капиталының қалыптасуы және көбеюі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533"/>
        <w:gridCol w:w="573"/>
        <w:gridCol w:w="7233"/>
        <w:gridCol w:w="1913"/>
      </w:tblGrid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-19686,2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(артығын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шешіміне 4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бекітілген бюджетке селолық округтер,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село, кент аппараттарын ұстауға шығыстар жиынтығы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55"/>
        <w:gridCol w:w="700"/>
        <w:gridCol w:w="2784"/>
        <w:gridCol w:w="2339"/>
        <w:gridCol w:w="2400"/>
        <w:gridCol w:w="2584"/>
      </w:tblGrid>
      <w:tr>
        <w:trPr>
          <w:trHeight w:val="15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іс-әрекеті"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тегінжеткізуді ұйымдастыру"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көшелерінжарықтандыру"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16971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678"/>
        <w:gridCol w:w="2213"/>
        <w:gridCol w:w="4436"/>
      </w:tblGrid>
      <w:tr>
        <w:trPr>
          <w:trHeight w:val="15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қаржыландыру"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20436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