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a4201" w14:textId="36a42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жылы Науырзым ауданында жұмыссыздарға арналған қоғамдық жұмыстардың түрлері мен көлемін, кәсіпорынды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әкімдігінің 2009 жылғы 11 наурызда № 38 қаулысы. Қостанай облысы Науырзым ауданының Әділет басқармасында 2009 жылғы 17 наурызда № 9-16-90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Күші жойылды - Қостанай облысы Науырзым ауданы әкімдігінің 2010.03.26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№ 836 "Қазақстан Республикасының 2001 жылғы 23 қаңтардағы "Халықты жұмыспен қамту туралы" Заңын жүзеге асыру жөніндегі шаралар туралы", мемлекеттiк тiркеу нөмiрi 9243, қаулысына сәйкес Науырзым ауданының әкімдiгi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Қосымшаға сәйкес 2009 жылы Науырзым ауданында жұмыссыздар үшін ұйымдастырылатын қоғамдық жұмыстардың түрлері мен көлемі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Науырзым ауданы әкiмдiгiнiң "Атамекен" мемлекеттiк коммуналдық кәсiпорны (келісім бойынша) 2009 жылы қоғамдық жұмыстар жүргізілетін кәсіпорын болып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"Науырзым ауданының қаржы бөлімі" (келісім бойынша) мемлекеттік мекемесінің бастығы көрсететін жұмыстар мен қызметтерді қаржыландырарда қоғамдық жұмыстар мен қызметтердің түрлері мен көлемдерін ескерсін.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жарияланғаннан кейiн он күнтiзбелiк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орындалуына бақылау жасау аудан әкімінің орынбасары Х. С. Қуатқановқа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 Т. Ташмағамбетов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Науырзым ауданы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11 наурыздағы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 қаулысымен бекітілген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жылы Науырзым ауданында ж</w:t>
      </w:r>
      <w:r>
        <w:rPr>
          <w:rFonts w:ascii="Times New Roman"/>
          <w:b/>
          <w:i w:val="false"/>
          <w:color w:val="000080"/>
          <w:sz w:val="28"/>
        </w:rPr>
        <w:t>ұ</w:t>
      </w:r>
      <w:r>
        <w:rPr>
          <w:rFonts w:ascii="Times New Roman"/>
          <w:b/>
          <w:i w:val="false"/>
          <w:color w:val="000080"/>
          <w:sz w:val="28"/>
        </w:rPr>
        <w:t>мыссыздар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а арнал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о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амды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 xml:space="preserve"> ж</w:t>
      </w:r>
      <w:r>
        <w:rPr>
          <w:rFonts w:ascii="Times New Roman"/>
          <w:b/>
          <w:i w:val="false"/>
          <w:color w:val="000080"/>
          <w:sz w:val="28"/>
        </w:rPr>
        <w:t>ұ</w:t>
      </w:r>
      <w:r>
        <w:rPr>
          <w:rFonts w:ascii="Times New Roman"/>
          <w:b/>
          <w:i w:val="false"/>
          <w:color w:val="000080"/>
          <w:sz w:val="28"/>
        </w:rPr>
        <w:t>мыстарды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 xml:space="preserve"> т</w:t>
      </w:r>
      <w:r>
        <w:rPr>
          <w:rFonts w:ascii="Times New Roman"/>
          <w:b/>
          <w:i w:val="false"/>
          <w:color w:val="000080"/>
          <w:sz w:val="28"/>
        </w:rPr>
        <w:t>ү</w:t>
      </w:r>
      <w:r>
        <w:rPr>
          <w:rFonts w:ascii="Times New Roman"/>
          <w:b/>
          <w:i w:val="false"/>
          <w:color w:val="000080"/>
          <w:sz w:val="28"/>
        </w:rPr>
        <w:t>рлері мен к</w:t>
      </w:r>
      <w:r>
        <w:rPr>
          <w:rFonts w:ascii="Times New Roman"/>
          <w:b/>
          <w:i w:val="false"/>
          <w:color w:val="000080"/>
          <w:sz w:val="28"/>
        </w:rPr>
        <w:t>ө</w:t>
      </w:r>
      <w:r>
        <w:rPr>
          <w:rFonts w:ascii="Times New Roman"/>
          <w:b/>
          <w:i w:val="false"/>
          <w:color w:val="000080"/>
          <w:sz w:val="28"/>
        </w:rPr>
        <w:t>лемі,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о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амды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 xml:space="preserve"> ж</w:t>
      </w:r>
      <w:r>
        <w:rPr>
          <w:rFonts w:ascii="Times New Roman"/>
          <w:b/>
          <w:i w:val="false"/>
          <w:color w:val="000080"/>
          <w:sz w:val="28"/>
        </w:rPr>
        <w:t>ұ</w:t>
      </w:r>
      <w:r>
        <w:rPr>
          <w:rFonts w:ascii="Times New Roman"/>
          <w:b/>
          <w:i w:val="false"/>
          <w:color w:val="000080"/>
          <w:sz w:val="28"/>
        </w:rPr>
        <w:t>мыстарды ж</w:t>
      </w:r>
      <w:r>
        <w:rPr>
          <w:rFonts w:ascii="Times New Roman"/>
          <w:b/>
          <w:i w:val="false"/>
          <w:color w:val="000080"/>
          <w:sz w:val="28"/>
        </w:rPr>
        <w:t>ү</w:t>
      </w:r>
      <w:r>
        <w:rPr>
          <w:rFonts w:ascii="Times New Roman"/>
          <w:b/>
          <w:i w:val="false"/>
          <w:color w:val="000080"/>
          <w:sz w:val="28"/>
        </w:rPr>
        <w:t>ргізетін к</w:t>
      </w:r>
      <w:r>
        <w:rPr>
          <w:rFonts w:ascii="Times New Roman"/>
          <w:b/>
          <w:i w:val="false"/>
          <w:color w:val="000080"/>
          <w:sz w:val="28"/>
        </w:rPr>
        <w:t>ә</w:t>
      </w:r>
      <w:r>
        <w:rPr>
          <w:rFonts w:ascii="Times New Roman"/>
          <w:b/>
          <w:i w:val="false"/>
          <w:color w:val="000080"/>
          <w:sz w:val="28"/>
        </w:rPr>
        <w:t>сіпорын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Мәтінді қағаз кестесінен қараңыз.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