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b219" w14:textId="f27b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11 наурыздағы № 38 "2009 жылы Науырзым ауданында жұмыссыздарға арналған қоғамдық жұмыстардың түрлері мен көлемін, кәсіпорынды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2009 жылғы 10 сәуірдегі № 53 қаулысы. Қостанай облысы Науырзым ауданының Әділет басқармасында 2009 жылы 27 сәуірде № 9-16-91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2001 жылғы 23 қаңтардағы "Халықты жұмыспен қамту туралы" Заңын жүзеге асыру жөніндегі шаралар туралы", мемлекеттiк тiркеу тізіліміндегі нөмiрi 9243, қаулысына сәйкес Науырзым ауданының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әкімдiгiнiң 2009 жылғы 11 наурыздағы № 38 "2009 жылы Науырзым ауданында жұмыссыздарға арналған қоғамдық жұмыстардың түрлері мен көлемін, кәсіпорынды бекіту туралы" (нормативтік құқтық актілердің мемлекеттiк тiркеу тізіліміндегі нөмiрi 9-16-90, № 2 "Науырзым тынысы" аудандық газетiнде 2009 жылғы 20 наурызда жарияланды) қаулысына мынадай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қосымшасына осы қаулының қосымшасына сәйкес толықтырулар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Х.С. Қуатқановқа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Науырзым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Науырзым ауданында жұмыссыздарға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қоғамдық жұмыстардың түрлері мен көлемі,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жұмыстарды жүргізетін кәсіпорын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ЕСКЕРТУ. Кестені қағаз мәтінінен қараныз.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