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67a753" w14:textId="e67a75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Науырзым ауданы әкімдігінің 2009 жылғы 18 мамырдағы № 117 "Қазақстан Республикасының Қарулы Күштеріне, басқа әскерлеріне және әскери құрылымдарына азаматтарды 2009 жылдың сәуір-маусымында, қазан-желтоқсанында мерзімді әскери қызметке кезекті шақыруды жүргізуді ұйымдастыру және қамтамасыз ету туралы" қаулысына өзгерістер енгізу туралы</w:t>
      </w:r>
    </w:p>
    <w:p>
      <w:pPr>
        <w:spacing w:after="0"/>
        <w:ind w:left="0"/>
        <w:jc w:val="both"/>
      </w:pPr>
      <w:r>
        <w:rPr>
          <w:rFonts w:ascii="Times New Roman"/>
          <w:b w:val="false"/>
          <w:i w:val="false"/>
          <w:color w:val="000000"/>
          <w:sz w:val="28"/>
        </w:rPr>
        <w:t>Қостанай облысы Науырзым ауданы әкімдігінің 2009 жылғы 22 қыркүйектегі № 202 қаулысы. Қостанай облысы Науырзым ауданының Әділет басқармасында 2009 жылғы 25 қыркүйекте № 9-16-96 тіркелді</w:t>
      </w:r>
    </w:p>
    <w:p>
      <w:pPr>
        <w:spacing w:after="0"/>
        <w:ind w:left="0"/>
        <w:jc w:val="both"/>
      </w:pPr>
      <w:bookmarkStart w:name="z1" w:id="0"/>
      <w:r>
        <w:rPr>
          <w:rFonts w:ascii="Times New Roman"/>
          <w:b w:val="false"/>
          <w:i w:val="false"/>
          <w:color w:val="000000"/>
          <w:sz w:val="28"/>
        </w:rPr>
        <w:t>
      Қазақстан Республикасының 2001 жылғы 23 қаңтардағы "Қазақстан Республикасындағы жергiлiктi мемлекеттiк басқару және өзін-өзі басқару туралы" Заңның 31-бабының </w:t>
      </w:r>
      <w:r>
        <w:rPr>
          <w:rFonts w:ascii="Times New Roman"/>
          <w:b w:val="false"/>
          <w:i w:val="false"/>
          <w:color w:val="000000"/>
          <w:sz w:val="28"/>
        </w:rPr>
        <w:t>8-тармағына</w:t>
      </w:r>
      <w:r>
        <w:rPr>
          <w:rFonts w:ascii="Times New Roman"/>
          <w:b w:val="false"/>
          <w:i w:val="false"/>
          <w:color w:val="000000"/>
          <w:sz w:val="28"/>
        </w:rPr>
        <w:t xml:space="preserve"> сәйкес және кадрлық өзгерістерге байланысты Науырзым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"Қазақстан Республикасының Қарулы Күштеріне, басқа әскерлеріне және әскери құрылымдарына азаматтарды 2009 жылдың сәуір-маусымында, қазан-желтоқсанында мерзімді әскери қызметке кезекті шақыруды жүргізуді ұйымдастыру және қамтамасыз ету туралы" аудан әкімдігінің 2009 жылғы 18 мамырдағы </w:t>
      </w:r>
      <w:r>
        <w:rPr>
          <w:rFonts w:ascii="Times New Roman"/>
          <w:b w:val="false"/>
          <w:i w:val="false"/>
          <w:color w:val="000000"/>
          <w:sz w:val="28"/>
        </w:rPr>
        <w:t>№ 117</w:t>
      </w:r>
      <w:r>
        <w:rPr>
          <w:rFonts w:ascii="Times New Roman"/>
          <w:b w:val="false"/>
          <w:i w:val="false"/>
          <w:color w:val="000000"/>
          <w:sz w:val="28"/>
        </w:rPr>
        <w:t xml:space="preserve"> (нормативтік құқықтық кесімдерді мемлекеттік тіркеу тізілімінде № 9-16-93 тіркелген, 2009 жылғы 2 маусымдағы "Науырзым тынысы" газетінде жарияланған) қаулысына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аудандық шақыру комиссиясының құрамына "Науырзым ауданының қорғаныс істері жөніндегі бөлімі" мемлекеттік мекемесінің бастығы – Елжан Ержасланұлы Смағұлов комиссия төрағасы (келісім бойынша), "Қостанай облысы әкімдігінің Қостанай облысы денсаулық сақтау басқармасының "Науырзым аудандық орталық ауруханасы" мемлекеттік коммуналдық қазыналық кәсіпорнының фельдшері Алтын Ермекбайқызы Спанова комиссия хатшысы болып енгізілсін (келісім бойынша);</w:t>
      </w:r>
      <w:r>
        <w:br/>
      </w:r>
      <w:r>
        <w:rPr>
          <w:rFonts w:ascii="Times New Roman"/>
          <w:b w:val="false"/>
          <w:i w:val="false"/>
          <w:color w:val="000000"/>
          <w:sz w:val="28"/>
        </w:rPr>
        <w:t>
      жоғарыда көрсетілген комиссияның құрамынан Калмұқан Сейілханұлы Сыздықов, Светлана Александровна Ковальчук шығарылсын.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аудан әкімінің орынбасары Х. С. Қуатқановқа жүктелсін.</w:t>
      </w:r>
      <w:r>
        <w:br/>
      </w:r>
      <w:r>
        <w:rPr>
          <w:rFonts w:ascii="Times New Roman"/>
          <w:b w:val="false"/>
          <w:i w:val="false"/>
          <w:color w:val="000000"/>
          <w:sz w:val="28"/>
        </w:rPr>
        <w:t>
</w:t>
      </w:r>
      <w:r>
        <w:rPr>
          <w:rFonts w:ascii="Times New Roman"/>
          <w:b w:val="false"/>
          <w:i w:val="false"/>
          <w:color w:val="000000"/>
          <w:sz w:val="28"/>
        </w:rPr>
        <w:t>
      3. Осы қаулы алғаш рет ресми жарияланғаннан кейiн он күнтiзбелiк күн өткен соң қолданысқа енгiзiледi.</w:t>
      </w:r>
    </w:p>
    <w:bookmarkEnd w:id="0"/>
    <w:p>
      <w:pPr>
        <w:spacing w:after="0"/>
        <w:ind w:left="0"/>
        <w:jc w:val="both"/>
      </w:pPr>
      <w:r>
        <w:rPr>
          <w:rFonts w:ascii="Times New Roman"/>
          <w:b w:val="false"/>
          <w:i/>
          <w:color w:val="000000"/>
          <w:sz w:val="28"/>
        </w:rPr>
        <w:t>      Аудан әкiмi                            Т. Ташмағамбетов</w:t>
      </w:r>
    </w:p>
    <w:p>
      <w:pPr>
        <w:spacing w:after="0"/>
        <w:ind w:left="0"/>
        <w:jc w:val="both"/>
      </w:pPr>
      <w:r>
        <w:rPr>
          <w:rFonts w:ascii="Times New Roman"/>
          <w:b w:val="false"/>
          <w:i/>
          <w:color w:val="000000"/>
          <w:sz w:val="28"/>
        </w:rPr>
        <w:t>      КЕЛIСIЛДI:</w:t>
      </w:r>
    </w:p>
    <w:p>
      <w:pPr>
        <w:spacing w:after="0"/>
        <w:ind w:left="0"/>
        <w:jc w:val="both"/>
      </w:pPr>
      <w:r>
        <w:rPr>
          <w:rFonts w:ascii="Times New Roman"/>
          <w:b w:val="false"/>
          <w:i w:val="false"/>
          <w:color w:val="000000"/>
          <w:sz w:val="28"/>
        </w:rPr>
        <w:t>      </w:t>
      </w:r>
      <w:r>
        <w:rPr>
          <w:rFonts w:ascii="Times New Roman"/>
          <w:b w:val="false"/>
          <w:i/>
          <w:color w:val="000000"/>
          <w:sz w:val="28"/>
        </w:rPr>
        <w:t>"Қостанай облысы Науырзым</w:t>
      </w:r>
      <w:r>
        <w:br/>
      </w:r>
      <w:r>
        <w:rPr>
          <w:rFonts w:ascii="Times New Roman"/>
          <w:b w:val="false"/>
          <w:i w:val="false"/>
          <w:color w:val="000000"/>
          <w:sz w:val="28"/>
        </w:rPr>
        <w:t>
</w:t>
      </w:r>
      <w:r>
        <w:rPr>
          <w:rFonts w:ascii="Times New Roman"/>
          <w:b w:val="false"/>
          <w:i/>
          <w:color w:val="000000"/>
          <w:sz w:val="28"/>
        </w:rPr>
        <w:t>      ауданының Қорғаныс істері</w:t>
      </w:r>
      <w:r>
        <w:br/>
      </w:r>
      <w:r>
        <w:rPr>
          <w:rFonts w:ascii="Times New Roman"/>
          <w:b w:val="false"/>
          <w:i w:val="false"/>
          <w:color w:val="000000"/>
          <w:sz w:val="28"/>
        </w:rPr>
        <w:t>
</w:t>
      </w:r>
      <w:r>
        <w:rPr>
          <w:rFonts w:ascii="Times New Roman"/>
          <w:b w:val="false"/>
          <w:i/>
          <w:color w:val="000000"/>
          <w:sz w:val="28"/>
        </w:rPr>
        <w:t>      жөніндегі бөлімі" мемлекеттік</w:t>
      </w:r>
      <w:r>
        <w:br/>
      </w:r>
      <w:r>
        <w:rPr>
          <w:rFonts w:ascii="Times New Roman"/>
          <w:b w:val="false"/>
          <w:i w:val="false"/>
          <w:color w:val="000000"/>
          <w:sz w:val="28"/>
        </w:rPr>
        <w:t>
</w:t>
      </w:r>
      <w:r>
        <w:rPr>
          <w:rFonts w:ascii="Times New Roman"/>
          <w:b w:val="false"/>
          <w:i/>
          <w:color w:val="000000"/>
          <w:sz w:val="28"/>
        </w:rPr>
        <w:t>      мекемесінің бастығы</w:t>
      </w:r>
      <w:r>
        <w:br/>
      </w:r>
      <w:r>
        <w:rPr>
          <w:rFonts w:ascii="Times New Roman"/>
          <w:b w:val="false"/>
          <w:i w:val="false"/>
          <w:color w:val="000000"/>
          <w:sz w:val="28"/>
        </w:rPr>
        <w:t>
</w:t>
      </w:r>
      <w:r>
        <w:rPr>
          <w:rFonts w:ascii="Times New Roman"/>
          <w:b w:val="false"/>
          <w:i/>
          <w:color w:val="000000"/>
          <w:sz w:val="28"/>
        </w:rPr>
        <w:t>      _______________ Е. Смағұлов</w:t>
      </w:r>
      <w:r>
        <w:br/>
      </w:r>
      <w:r>
        <w:rPr>
          <w:rFonts w:ascii="Times New Roman"/>
          <w:b w:val="false"/>
          <w:i w:val="false"/>
          <w:color w:val="000000"/>
          <w:sz w:val="28"/>
        </w:rPr>
        <w:t>
</w:t>
      </w:r>
      <w:r>
        <w:rPr>
          <w:rFonts w:ascii="Times New Roman"/>
          <w:b w:val="false"/>
          <w:i/>
          <w:color w:val="000000"/>
          <w:sz w:val="28"/>
        </w:rPr>
        <w:t>      2009.09.22</w:t>
      </w:r>
    </w:p>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ішкі істер министрлігі</w:t>
      </w:r>
      <w:r>
        <w:br/>
      </w:r>
      <w:r>
        <w:rPr>
          <w:rFonts w:ascii="Times New Roman"/>
          <w:b w:val="false"/>
          <w:i w:val="false"/>
          <w:color w:val="000000"/>
          <w:sz w:val="28"/>
        </w:rPr>
        <w:t>
</w:t>
      </w:r>
      <w:r>
        <w:rPr>
          <w:rFonts w:ascii="Times New Roman"/>
          <w:b w:val="false"/>
          <w:i/>
          <w:color w:val="000000"/>
          <w:sz w:val="28"/>
        </w:rPr>
        <w:t>      Қостанай облысының ішкі істер</w:t>
      </w:r>
      <w:r>
        <w:br/>
      </w:r>
      <w:r>
        <w:rPr>
          <w:rFonts w:ascii="Times New Roman"/>
          <w:b w:val="false"/>
          <w:i w:val="false"/>
          <w:color w:val="000000"/>
          <w:sz w:val="28"/>
        </w:rPr>
        <w:t>
</w:t>
      </w:r>
      <w:r>
        <w:rPr>
          <w:rFonts w:ascii="Times New Roman"/>
          <w:b w:val="false"/>
          <w:i/>
          <w:color w:val="000000"/>
          <w:sz w:val="28"/>
        </w:rPr>
        <w:t>      Департаменті Науырзым ауданының</w:t>
      </w:r>
      <w:r>
        <w:br/>
      </w:r>
      <w:r>
        <w:rPr>
          <w:rFonts w:ascii="Times New Roman"/>
          <w:b w:val="false"/>
          <w:i w:val="false"/>
          <w:color w:val="000000"/>
          <w:sz w:val="28"/>
        </w:rPr>
        <w:t>
</w:t>
      </w:r>
      <w:r>
        <w:rPr>
          <w:rFonts w:ascii="Times New Roman"/>
          <w:b w:val="false"/>
          <w:i/>
          <w:color w:val="000000"/>
          <w:sz w:val="28"/>
        </w:rPr>
        <w:t>      iшкi iстер бөлiмi" мемлекеттiк</w:t>
      </w:r>
      <w:r>
        <w:br/>
      </w:r>
      <w:r>
        <w:rPr>
          <w:rFonts w:ascii="Times New Roman"/>
          <w:b w:val="false"/>
          <w:i w:val="false"/>
          <w:color w:val="000000"/>
          <w:sz w:val="28"/>
        </w:rPr>
        <w:t>
</w:t>
      </w:r>
      <w:r>
        <w:rPr>
          <w:rFonts w:ascii="Times New Roman"/>
          <w:b w:val="false"/>
          <w:i/>
          <w:color w:val="000000"/>
          <w:sz w:val="28"/>
        </w:rPr>
        <w:t>      мекемесiнің бастығы</w:t>
      </w:r>
      <w:r>
        <w:br/>
      </w:r>
      <w:r>
        <w:rPr>
          <w:rFonts w:ascii="Times New Roman"/>
          <w:b w:val="false"/>
          <w:i w:val="false"/>
          <w:color w:val="000000"/>
          <w:sz w:val="28"/>
        </w:rPr>
        <w:t>
</w:t>
      </w:r>
      <w:r>
        <w:rPr>
          <w:rFonts w:ascii="Times New Roman"/>
          <w:b w:val="false"/>
          <w:i/>
          <w:color w:val="000000"/>
          <w:sz w:val="28"/>
        </w:rPr>
        <w:t>      _______________ О. Жанатов</w:t>
      </w:r>
      <w:r>
        <w:br/>
      </w:r>
      <w:r>
        <w:rPr>
          <w:rFonts w:ascii="Times New Roman"/>
          <w:b w:val="false"/>
          <w:i w:val="false"/>
          <w:color w:val="000000"/>
          <w:sz w:val="28"/>
        </w:rPr>
        <w:t>
</w:t>
      </w:r>
      <w:r>
        <w:rPr>
          <w:rFonts w:ascii="Times New Roman"/>
          <w:b w:val="false"/>
          <w:i/>
          <w:color w:val="000000"/>
          <w:sz w:val="28"/>
        </w:rPr>
        <w:t>      2009.09.22</w:t>
      </w:r>
    </w:p>
    <w:p>
      <w:pPr>
        <w:spacing w:after="0"/>
        <w:ind w:left="0"/>
        <w:jc w:val="both"/>
      </w:pPr>
      <w:r>
        <w:rPr>
          <w:rFonts w:ascii="Times New Roman"/>
          <w:b w:val="false"/>
          <w:i/>
          <w:color w:val="000000"/>
          <w:sz w:val="28"/>
        </w:rPr>
        <w:t>      Қостанай облысы әкімдігінің</w:t>
      </w:r>
      <w:r>
        <w:br/>
      </w:r>
      <w:r>
        <w:rPr>
          <w:rFonts w:ascii="Times New Roman"/>
          <w:b w:val="false"/>
          <w:i w:val="false"/>
          <w:color w:val="000000"/>
          <w:sz w:val="28"/>
        </w:rPr>
        <w:t>
</w:t>
      </w:r>
      <w:r>
        <w:rPr>
          <w:rFonts w:ascii="Times New Roman"/>
          <w:b w:val="false"/>
          <w:i/>
          <w:color w:val="000000"/>
          <w:sz w:val="28"/>
        </w:rPr>
        <w:t>      Қостанай облысы денсаулық сақтау</w:t>
      </w:r>
      <w:r>
        <w:br/>
      </w:r>
      <w:r>
        <w:rPr>
          <w:rFonts w:ascii="Times New Roman"/>
          <w:b w:val="false"/>
          <w:i w:val="false"/>
          <w:color w:val="000000"/>
          <w:sz w:val="28"/>
        </w:rPr>
        <w:t>
</w:t>
      </w:r>
      <w:r>
        <w:rPr>
          <w:rFonts w:ascii="Times New Roman"/>
          <w:b w:val="false"/>
          <w:i/>
          <w:color w:val="000000"/>
          <w:sz w:val="28"/>
        </w:rPr>
        <w:t>      басқармасының "Науырзым аудандық</w:t>
      </w:r>
      <w:r>
        <w:br/>
      </w:r>
      <w:r>
        <w:rPr>
          <w:rFonts w:ascii="Times New Roman"/>
          <w:b w:val="false"/>
          <w:i w:val="false"/>
          <w:color w:val="000000"/>
          <w:sz w:val="28"/>
        </w:rPr>
        <w:t>
</w:t>
      </w:r>
      <w:r>
        <w:rPr>
          <w:rFonts w:ascii="Times New Roman"/>
          <w:b w:val="false"/>
          <w:i/>
          <w:color w:val="000000"/>
          <w:sz w:val="28"/>
        </w:rPr>
        <w:t>      орталық ауруханасы" мемлекеттік</w:t>
      </w:r>
      <w:r>
        <w:br/>
      </w:r>
      <w:r>
        <w:rPr>
          <w:rFonts w:ascii="Times New Roman"/>
          <w:b w:val="false"/>
          <w:i w:val="false"/>
          <w:color w:val="000000"/>
          <w:sz w:val="28"/>
        </w:rPr>
        <w:t>
</w:t>
      </w:r>
      <w:r>
        <w:rPr>
          <w:rFonts w:ascii="Times New Roman"/>
          <w:b w:val="false"/>
          <w:i/>
          <w:color w:val="000000"/>
          <w:sz w:val="28"/>
        </w:rPr>
        <w:t>      коммуналдық қазыналық кәсіпорнының</w:t>
      </w:r>
      <w:r>
        <w:br/>
      </w:r>
      <w:r>
        <w:rPr>
          <w:rFonts w:ascii="Times New Roman"/>
          <w:b w:val="false"/>
          <w:i w:val="false"/>
          <w:color w:val="000000"/>
          <w:sz w:val="28"/>
        </w:rPr>
        <w:t>
</w:t>
      </w:r>
      <w:r>
        <w:rPr>
          <w:rFonts w:ascii="Times New Roman"/>
          <w:b w:val="false"/>
          <w:i/>
          <w:color w:val="000000"/>
          <w:sz w:val="28"/>
        </w:rPr>
        <w:t>      бас дәрігері</w:t>
      </w:r>
      <w:r>
        <w:br/>
      </w:r>
      <w:r>
        <w:rPr>
          <w:rFonts w:ascii="Times New Roman"/>
          <w:b w:val="false"/>
          <w:i w:val="false"/>
          <w:color w:val="000000"/>
          <w:sz w:val="28"/>
        </w:rPr>
        <w:t>
</w:t>
      </w:r>
      <w:r>
        <w:rPr>
          <w:rFonts w:ascii="Times New Roman"/>
          <w:b w:val="false"/>
          <w:i/>
          <w:color w:val="000000"/>
          <w:sz w:val="28"/>
        </w:rPr>
        <w:t>      _______________ С. Исмағұлова</w:t>
      </w:r>
      <w:r>
        <w:br/>
      </w:r>
      <w:r>
        <w:rPr>
          <w:rFonts w:ascii="Times New Roman"/>
          <w:b w:val="false"/>
          <w:i w:val="false"/>
          <w:color w:val="000000"/>
          <w:sz w:val="28"/>
        </w:rPr>
        <w:t>
</w:t>
      </w:r>
      <w:r>
        <w:rPr>
          <w:rFonts w:ascii="Times New Roman"/>
          <w:b w:val="false"/>
          <w:i/>
          <w:color w:val="000000"/>
          <w:sz w:val="28"/>
        </w:rPr>
        <w:t>      2009.09.22</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