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297b" w14:textId="bdf2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2009 жылғы 25 маусымдағы № 190 қаулысы. Қостанай облысы Сарыкөл ауданының Әділет басқармасында 2009 жылғы 24 шілдеде № 9-17-80 тіркелді. Күші жойылды - Қостанай облысы Сарыкөл ауданы әкімдігінің 2010 жылғы 5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Сарыкөл ауданы әкімдігінің 2010.01.05 № 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жұмыспен қамтуға жәрдемдесу үшін халықтың нысаналы топтарына кіретін адамдардың Тізбесі бекітілсін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"Сарыкөл ауданының жұмыспен қамту және әлеуметтік бағдарламалар бөлімі" мемлекеттік мекемесі халықтың нысаналы топтарына жататын адамдарды жұмысқа орналастыру жөнінде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"Халықтың нысаналы топтарының Тізбесін бекіту туралы" Сарыкөл ауданы әкімдігінің 2007 жылғы 25 қаңтардағы № 59 (2007 жылғы 6 наурыздағы нормативтік-құқықтық актілер тізілімінде 9-17-40 нөмірімен тіркелген, № 15 "Сарыкөл" газетінде 2007 жылдың 13 сәуірінде жарияланған)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 күннен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Әкiмдiгiнiң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маусымда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Жұмыспен қамтуға жәрдемдесу үшiн халықтың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топтарына кiретiн адамдардың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бiр жасқа дейiнгi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үйлерiнiң тәрбиеленушiлерi, жетiм балалар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ата-ананың қамқорлығынсыз қалған жиырма үш жасқа дейiнгi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жалғызiлiктi,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белгiленген тәртiппен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асырауында тұрақты күтiмдi, көмектi немесе қадағалауды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етедi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Зейнеткерлiк жас алдындағы адамдар (жасына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зейнеткерлiкке шығуға екi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Күштерi қатарынан босаған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Жұмыс берушi – заңды тұлғаның таратылуына 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берушi-жеке тұлғанын қызметiн тоқтатуына, қызметкерлер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санының немесе штатының қысқаруына байланысты жұмыстан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Ұзақ уақыт жұмыс iстемейтiн азаматтар (бiр жыл және одан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/>
          <w:color w:val="80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Жоғары және жоғары оқу орнынан кейiнгi бiлiм беру ұйымдарын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бiтiрушiлер.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/>
          <w:color w:val="80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/>
          <w:color w:val="80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/>
          <w:color w:val="80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Тізбесіне өзгерту енгізілді - Қостанай облысы Сарыкөл ауданы әкімдігінің 2009.10.21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