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31ae" w14:textId="03d3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Вишневка ауылының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Ленинград ауылдық округі әкімінің 2009 жылғы 25 қыркүйектегі № 4 шешімі. Қостанай облысы Сарыкөл ауданының Әділет басқармасында 2009 жылғы 12 қазанда № 9-17-84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Сарыкөл ауданы Севастополь ауылдық округі әкімінің 20.12.2020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Сарыкөл ауданы Севастополь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Сарыкөл ауданы Севастополь ауылдық округі әкімінің 20.12.2020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Вишневка ауылындағы атауы жоқ көшелерге келесі атаулар берілсін: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- Бәйтерек көшесі;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- Атақоныс көшесі;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көшеге - Ақжол көшесі;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көшеге - Шаттық көшесі;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көшеге - Береке көшесі.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Севастополь ауылдық округі әкімінің 20.12.2020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