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13f2" w14:textId="4231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халықтың нысаналы топтарын жұмыспен қамтуға жәрдемдесу жөніндегі шаралар туралы" аудан әкімдігінің 2009 жылғы 23 қаңтардағы № 24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2009 жылғы 2 маусымдағы № 155 қаулысы. Қостанай облысы Таран ауданының Әділет басқармасында 2009 жылы 29 маусымда № 9-18-93 тіркелді. Күші жойылды - Қолданыстағы мерзімінің тоқтатылуымен байланысты Қостанай облысы Таран ауданының әкімінің 2011 жылғы 8 желтоқсандағы № 11-02/1717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Таран ауданының әкімінің 2011.12.08 № 11-02/1717 хатымен.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№ 149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қолдау көрсету мақсатында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"2009 жылы халықтың нысаналы топтарын жұмыспен қамтуға жәрдемдесу жөніндегі шаралар туралы" 2009 жылғы 23 қаңтардағы № 24 әкімдігінің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Реестріндегі нөмірі 9-18-78, 2009 жылы 19 ақпанда "Шамшырақ" аудандық газетінде жарияланған), бұрын "2009 жылы халықтың нысаналы топтарын жұмыспен қамтуға жәрдемдесу жөніндегі шаралар туралы" аудан әкімдігінің 2009 жылғы 23 қаңтардағы № 24 қаулысына толықтыру енгізу туралы" аудан әкімдігінің 2009 жылғы 27 сәуірдегі № 119 қаулысымен толықтыру енгізілді (нормативтік құқықтық актілерді мемлекеттік Реестріндегі тіркеу нөмірі 9-18-88, 2009 жылғы 14 мамырдағы "Шамшырақ" аудандық газетінің № 19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14), 16), 18)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техникалық және кәсіптік білім беру оқу орындарының жиырма үш жасқа дейінгі түлектері, сонымен қатар жұмыс өтілі жоқ өткен жылғы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жоғары және жоғары оқу орнынан кейінгі білім беру ұйымдарының түлектері, сонымен қатар оқу орындарының түлектері.".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Р. М. Бермағамбетовке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 Өтешева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