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1821" w14:textId="e521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бюджеті туралы" 2008 жылдың 25 желтоқсандағы № 147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2009 жылғы 3 тамыздағы № 203 шешімі. Қостанай облысы Таран ауданының Әділет басқармасында 2009 жылғы 6 тамызда № 9-18-94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бюджеті туралы" 2008 жылдың 25 желтоқсанындағы № 147 шешіміне өзгерістер мен толықтырулар енгізілсін (нормативтік құқықтық актілерді мемлекеттік тіркеу Тізіміндегі нөмірі 9-18-75, 2009 жылғы 8 қаңтарда "Шамшырақ" аудандық газетінде жарияланған, бұдан бұрын өзгерістер мен толықтырулар енгізілген: "2009 жылға арналған аудандық бюджеті туралы" 2008 жылдың 25 желтоқсанындағы № 147 шешіміне өзгерістер мен толықтырулар енгізу туралы" 2009 жылғы 19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Тізіміндегі нөмірі 9-18-76, 2009 жылғы 5 ақпандағы № 5 "Шамшырақ" аудандық газетінде жарияланған, "2009 жылға арналған аудандық бюджеті туралы" 2008 жылдың 25 желтоқсанындағы № 147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2009 жылғы 21 сәуірдегі № 173 шешімімен нормативтік құқықтық актілерді мемлекеттік тіркеу Тізіміндегі нөмірі 9-18-87, 2009 жылғы 14 мамырдағы № 19 "Шамшырақ" аудандық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келесі көлемде 1 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1 582 595,1 мың,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656 956,0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1 116,0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922 358,1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1 588 385,1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– 23 500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дефецитті (профициті) - -29 290,0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дефициті қаржыландыру (профициті пайдалану) – 29 290,0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 тармақта "172 994,0" деген сандары "160 646,1"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2-7 тармақта "9 889,0" деген сандары "17 397,0"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 2-8, 2-9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"2-8. 2009 жылға арналған аудандық бюджетте жылу желілерін ағымдағы жөндеу және жабдықтауларды сатып алуға облыстық бюджеттен 15 000,0 мың теңге сомасында түскен ағымдағы мақсатты трансфертер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2-9. 2009 жылға арналған аудандық бюджетте ауру малдарды санитарлық қасапханаға облыстық бюджеттен 400,0 мың теңге сомасында түскен ағымдағы мақсатты трансфертер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 "6 197" деген сандары "6 155,0"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 "8 700" деген сандары "8 250,0" деген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 қосымшасына сәйкес жоғарыда көрсетілген шешімнің 1 қосымшасы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Берілген шешім қаржы жылына сәйкесті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жетінші,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 Шкуратов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Сальник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2009.08.03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Пирог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2009.08.03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2009.08.03 ж.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 тамыздағы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 шешіміне 1-қосымша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1-қосымша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691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 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1582595,1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656956,0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922358,1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922358,1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693"/>
        <w:gridCol w:w="673"/>
        <w:gridCol w:w="6413"/>
        <w:gridCol w:w="25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9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1588385,1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141236,0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941237,1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743367,0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714174,0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172854,1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172347,1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160646,1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қайта құрастыру және құрылыс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104955,0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50846,0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90111,0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134528,0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103456,0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8041,3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Таза бюджеттiң несие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актівтермен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Бюджеттің дефициті (-), профицитi (+)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-29290,0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Дефицитті қаржыландыру (профицитті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