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d5b2" w14:textId="863d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бюджеті туралы</w:t>
      </w:r>
    </w:p>
    <w:p>
      <w:pPr>
        <w:spacing w:after="0"/>
        <w:ind w:left="0"/>
        <w:jc w:val="both"/>
      </w:pPr>
      <w:r>
        <w:rPr>
          <w:rFonts w:ascii="Times New Roman"/>
          <w:b w:val="false"/>
          <w:i w:val="false"/>
          <w:color w:val="000000"/>
          <w:sz w:val="28"/>
        </w:rPr>
        <w:t>Қостанай облысы Таран ауданы мәслихатының 2009 жылғы 25 желтоқсандағы № 233 шешімі. Қостанай облысы Таран ауданының Әділет басқармасында 2009 жылғы 29 желтоқсанда № 9-18-106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сәйкес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мынадай көлемдерде бекітілсін:</w:t>
      </w:r>
      <w:r>
        <w:br/>
      </w:r>
      <w:r>
        <w:rPr>
          <w:rFonts w:ascii="Times New Roman"/>
          <w:b w:val="false"/>
          <w:i w:val="false"/>
          <w:color w:val="000000"/>
          <w:sz w:val="28"/>
        </w:rPr>
        <w:t>
      1) кірістер – 1763247,1 мың теңге, оның ішінде:</w:t>
      </w:r>
      <w:r>
        <w:br/>
      </w:r>
      <w:r>
        <w:rPr>
          <w:rFonts w:ascii="Times New Roman"/>
          <w:b w:val="false"/>
          <w:i w:val="false"/>
          <w:color w:val="000000"/>
          <w:sz w:val="28"/>
        </w:rPr>
        <w:t>
      салықтық түсімдер – 899804,0 мың теңге;</w:t>
      </w:r>
      <w:r>
        <w:br/>
      </w:r>
      <w:r>
        <w:rPr>
          <w:rFonts w:ascii="Times New Roman"/>
          <w:b w:val="false"/>
          <w:i w:val="false"/>
          <w:color w:val="000000"/>
          <w:sz w:val="28"/>
        </w:rPr>
        <w:t>
      салықтық емес түсімдер – 3488,0 мың теңге;</w:t>
      </w:r>
      <w:r>
        <w:br/>
      </w:r>
      <w:r>
        <w:rPr>
          <w:rFonts w:ascii="Times New Roman"/>
          <w:b w:val="false"/>
          <w:i w:val="false"/>
          <w:color w:val="000000"/>
          <w:sz w:val="28"/>
        </w:rPr>
        <w:t>
      негізгі капиталды сатудан түсімдер – 1870,0 мың теңге;</w:t>
      </w:r>
      <w:r>
        <w:br/>
      </w:r>
      <w:r>
        <w:rPr>
          <w:rFonts w:ascii="Times New Roman"/>
          <w:b w:val="false"/>
          <w:i w:val="false"/>
          <w:color w:val="000000"/>
          <w:sz w:val="28"/>
        </w:rPr>
        <w:t>
      трансферттер түсімдері – 858085,1 мың теңге;</w:t>
      </w:r>
      <w:r>
        <w:br/>
      </w:r>
      <w:r>
        <w:rPr>
          <w:rFonts w:ascii="Times New Roman"/>
          <w:b w:val="false"/>
          <w:i w:val="false"/>
          <w:color w:val="000000"/>
          <w:sz w:val="28"/>
        </w:rPr>
        <w:t>
      2) шығындар – 1777927,1 мың теңге;</w:t>
      </w:r>
      <w:r>
        <w:br/>
      </w:r>
      <w:r>
        <w:rPr>
          <w:rFonts w:ascii="Times New Roman"/>
          <w:b w:val="false"/>
          <w:i w:val="false"/>
          <w:color w:val="000000"/>
          <w:sz w:val="28"/>
        </w:rPr>
        <w:t>
      3) таза бюджеттік несиелендіру – 13936,5 мың теңге;</w:t>
      </w:r>
      <w:r>
        <w:br/>
      </w:r>
      <w:r>
        <w:rPr>
          <w:rFonts w:ascii="Times New Roman"/>
          <w:b w:val="false"/>
          <w:i w:val="false"/>
          <w:color w:val="000000"/>
          <w:sz w:val="28"/>
        </w:rPr>
        <w:t>
      4) қаржы активтермен операция бойынша сальдо – 79834,0 мың теңге;</w:t>
      </w:r>
      <w:r>
        <w:br/>
      </w:r>
      <w:r>
        <w:rPr>
          <w:rFonts w:ascii="Times New Roman"/>
          <w:b w:val="false"/>
          <w:i w:val="false"/>
          <w:color w:val="000000"/>
          <w:sz w:val="28"/>
        </w:rPr>
        <w:t>
      5) бюджет дефициті (профициті) – -108450,5 мың теңге;</w:t>
      </w:r>
      <w:r>
        <w:br/>
      </w:r>
      <w:r>
        <w:rPr>
          <w:rFonts w:ascii="Times New Roman"/>
          <w:b w:val="false"/>
          <w:i w:val="false"/>
          <w:color w:val="000000"/>
          <w:sz w:val="28"/>
        </w:rPr>
        <w:t>
      6) дефицитті қаржыландыру (профицитті пайдалану) – 108450,5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Таран ауданы мәслихатының 2010.01.15 </w:t>
      </w:r>
      <w:r>
        <w:rPr>
          <w:rFonts w:ascii="Times New Roman"/>
          <w:b w:val="false"/>
          <w:i w:val="false"/>
          <w:color w:val="000000"/>
          <w:sz w:val="28"/>
        </w:rPr>
        <w:t>№ 236</w:t>
      </w:r>
      <w:r>
        <w:rPr>
          <w:rFonts w:ascii="Times New Roman"/>
          <w:b w:val="false"/>
          <w:i w:val="false"/>
          <w:color w:val="ff0000"/>
          <w:sz w:val="28"/>
        </w:rPr>
        <w:t xml:space="preserve"> (2010 жылғы 1 қаңтардан бастап қолданысқа енгізіледі); өзгерту енгізілді - Қостанай облысы Таран ауданы мәслихатының 2010.04.20 </w:t>
      </w:r>
      <w:r>
        <w:rPr>
          <w:rFonts w:ascii="Times New Roman"/>
          <w:b w:val="false"/>
          <w:i w:val="false"/>
          <w:color w:val="000000"/>
          <w:sz w:val="28"/>
        </w:rPr>
        <w:t>№ 258</w:t>
      </w:r>
      <w:r>
        <w:rPr>
          <w:rFonts w:ascii="Times New Roman"/>
          <w:b w:val="false"/>
          <w:i w:val="false"/>
          <w:color w:val="ff0000"/>
          <w:sz w:val="28"/>
        </w:rPr>
        <w:t xml:space="preserve"> (2010 жылғы 1 қаңтардан бастап қолданысқа енгізіледі); 2010.07.14 </w:t>
      </w:r>
      <w:r>
        <w:rPr>
          <w:rFonts w:ascii="Times New Roman"/>
          <w:b w:val="false"/>
          <w:i w:val="false"/>
          <w:color w:val="000000"/>
          <w:sz w:val="28"/>
        </w:rPr>
        <w:t>№ 277</w:t>
      </w:r>
      <w:r>
        <w:rPr>
          <w:rFonts w:ascii="Times New Roman"/>
          <w:b w:val="false"/>
          <w:i w:val="false"/>
          <w:color w:val="ff0000"/>
          <w:sz w:val="28"/>
        </w:rPr>
        <w:t xml:space="preserve"> (2010 жылғы 1 қаңтардан бастап қолданысқа енгізіледі);  2010.10.20 </w:t>
      </w:r>
      <w:r>
        <w:rPr>
          <w:rFonts w:ascii="Times New Roman"/>
          <w:b w:val="false"/>
          <w:i w:val="false"/>
          <w:color w:val="000000"/>
          <w:sz w:val="28"/>
        </w:rPr>
        <w:t>№ 320</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бюджеттен 2010 жылға арналған аудандық бюджетте 698 490,0 мың теңге сомасы көлемінде берілетін субвенция ескерілсін.</w:t>
      </w:r>
      <w:r>
        <w:br/>
      </w:r>
      <w:r>
        <w:rPr>
          <w:rFonts w:ascii="Times New Roman"/>
          <w:b w:val="false"/>
          <w:i w:val="false"/>
          <w:color w:val="000000"/>
          <w:sz w:val="28"/>
        </w:rPr>
        <w:t>
</w:t>
      </w:r>
      <w:r>
        <w:rPr>
          <w:rFonts w:ascii="Times New Roman"/>
          <w:b w:val="false"/>
          <w:i w:val="false"/>
          <w:color w:val="000000"/>
          <w:sz w:val="28"/>
        </w:rPr>
        <w:t>
      3. "Қостанай облысының аудандары мен қалалары бюджеттерінің және облыстық бюджет арасындағы 2008–2010 жылдарға арналған жалпы сипаттағы трансферттер көлемі туралы" Қостанай облыстық мәслихатының шешімімен бекітілген, жалпы сипаттағы трансферттерді есептеу кезінде қарастырылған жеке табыс салығы және әлеуметтік салықтың салық салу базасының өзгерістерін ескеруімен, бюджеттік саладағы еңбек ақы төлеу қорының өзгеруіне байланысты 2010 жылға арналған аудандық бюджетте 44102,0 мың теңге сомасында облыстық бюджетке мақсатты ағымды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Таран ауданы мәслихатының 2010.04.20 </w:t>
      </w:r>
      <w:r>
        <w:rPr>
          <w:rFonts w:ascii="Times New Roman"/>
          <w:b w:val="false"/>
          <w:i w:val="false"/>
          <w:color w:val="000000"/>
          <w:sz w:val="28"/>
        </w:rPr>
        <w:t>№ 258</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3-1. 2010 жылға арналған аудандық бюджетте қарастырылған 0,5 мың теңге сомасында мақсатты трансферттер, оның ішінде республикалық бюджеттен бөлінген, 0,3 мың теңге, облыстық бюджеттен бөлінген трансферттер 0,2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Қостанай облысы Таран ауданы мәслихатының 2010.01.15 </w:t>
      </w:r>
      <w:r>
        <w:rPr>
          <w:rFonts w:ascii="Times New Roman"/>
          <w:b w:val="false"/>
          <w:i w:val="false"/>
          <w:color w:val="000000"/>
          <w:sz w:val="28"/>
        </w:rPr>
        <w:t>№ 236</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Білім беру мемлекеттік мекемелерінің материалдық – техникалық базасын нығайтуға 2010 жылға облыстық бюджеттен 12595,0 мың теңге көлемінде мақсатты ағымдағы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Қостанай облысы Таран ауданы мәслихатының 2010.10.20 </w:t>
      </w:r>
      <w:r>
        <w:rPr>
          <w:rFonts w:ascii="Times New Roman"/>
          <w:b w:val="false"/>
          <w:i w:val="false"/>
          <w:color w:val="000000"/>
          <w:sz w:val="28"/>
        </w:rPr>
        <w:t>№ 320</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Таран селосындағы балабақшаны ағымдағы ұстау үшін 2010 жылға облыстық бюджеттен 25965,0 мың теңге көлемінде қарастырылған мақсатты ағымдағы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Қостанай облысы Таран ауданы мәслихатының 2010.10.20 </w:t>
      </w:r>
      <w:r>
        <w:rPr>
          <w:rFonts w:ascii="Times New Roman"/>
          <w:b w:val="false"/>
          <w:i w:val="false"/>
          <w:color w:val="000000"/>
          <w:sz w:val="28"/>
        </w:rPr>
        <w:t>№ 320</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Кенттерде, ауылдарда (селоларда), ауылдық (селолық) округтерде әлеуметтік жобаларды қаржыландыруға, көркейтуге кадрларды қайта даярлау және жұмыспен қамту аймақтық стратегиясын жүзеге асыру шеңберінде және санитарлық тазалауға 2010 жылға облыстық бюджеттен 8 900,0 мың теңге көлемінде қарастырылған мақсатты ағымдағы трансферттер ескерілсін.</w:t>
      </w:r>
      <w:r>
        <w:br/>
      </w:r>
      <w:r>
        <w:rPr>
          <w:rFonts w:ascii="Times New Roman"/>
          <w:b w:val="false"/>
          <w:i w:val="false"/>
          <w:color w:val="000000"/>
          <w:sz w:val="28"/>
        </w:rPr>
        <w:t>
</w:t>
      </w:r>
      <w:r>
        <w:rPr>
          <w:rFonts w:ascii="Times New Roman"/>
          <w:b w:val="false"/>
          <w:i w:val="false"/>
          <w:color w:val="000000"/>
          <w:sz w:val="28"/>
        </w:rPr>
        <w:t>
      7. Халықтың әлеуметтік қорғалатын топтары ішінен жастарға әлеуметтік көмекке 2010 жылға облыстық бюджеттен 1904,0 мың теңге көлемінде қарастырылған мақсатты ағымдағы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Таран ауданы мәслихатының 2010.04.20 </w:t>
      </w:r>
      <w:r>
        <w:rPr>
          <w:rFonts w:ascii="Times New Roman"/>
          <w:b w:val="false"/>
          <w:i w:val="false"/>
          <w:color w:val="000000"/>
          <w:sz w:val="28"/>
        </w:rPr>
        <w:t>№ 258</w:t>
      </w:r>
      <w:r>
        <w:rPr>
          <w:rFonts w:ascii="Times New Roman"/>
          <w:b w:val="false"/>
          <w:i w:val="false"/>
          <w:color w:val="ff0000"/>
          <w:sz w:val="28"/>
        </w:rPr>
        <w:t xml:space="preserve"> (2010 жылғы 1 қаңтардан бастап қолданысқа енгізіледі); 2010.10.20 </w:t>
      </w:r>
      <w:r>
        <w:rPr>
          <w:rFonts w:ascii="Times New Roman"/>
          <w:b w:val="false"/>
          <w:i w:val="false"/>
          <w:color w:val="000000"/>
          <w:sz w:val="28"/>
        </w:rPr>
        <w:t>№ 320</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7-1. 2010 жылға республикалық бюджеттен мақсатты ағымдағы трансферттер мынадай мөлшерде қарастырылғаны ескерілсін:</w:t>
      </w:r>
      <w:r>
        <w:br/>
      </w:r>
      <w:r>
        <w:rPr>
          <w:rFonts w:ascii="Times New Roman"/>
          <w:b w:val="false"/>
          <w:i w:val="false"/>
          <w:color w:val="000000"/>
          <w:sz w:val="28"/>
        </w:rPr>
        <w:t>
      білім берудің мектепке дейінгі ұйымдарын, орта, техникалық және кәсіби, орта білімнен кейінгі білім беру ұйымдарын, "Өзін өзі тану" пәні бойынша біліктілігін арттыру институттарын оқу құралдармен жабдықтауға – 2 475,0 мың теңге;</w:t>
      </w:r>
      <w:r>
        <w:br/>
      </w:r>
      <w:r>
        <w:rPr>
          <w:rFonts w:ascii="Times New Roman"/>
          <w:b w:val="false"/>
          <w:i w:val="false"/>
          <w:color w:val="000000"/>
          <w:sz w:val="28"/>
        </w:rPr>
        <w:t>
      ең төменгі күнкөріс мөлшерінің өсуіне байланысты мемлекеттік атаулы әлеуметтік көмек пен 18 жасқа дейінгі балаларға ай сайынғы мемлекеттік жәрдемақы төлеуге – 10 593,0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 8940,0 мың теңге;</w:t>
      </w:r>
      <w:r>
        <w:br/>
      </w:r>
      <w:r>
        <w:rPr>
          <w:rFonts w:ascii="Times New Roman"/>
          <w:b w:val="false"/>
          <w:i w:val="false"/>
          <w:color w:val="000000"/>
          <w:sz w:val="28"/>
        </w:rPr>
        <w:t>
      жергілікті атқарушы органдардың ветеринария саласындағы бөлімшелерін ұстауға – 16068,0 мың теңге;</w:t>
      </w:r>
      <w:r>
        <w:br/>
      </w:r>
      <w:r>
        <w:rPr>
          <w:rFonts w:ascii="Times New Roman"/>
          <w:b w:val="false"/>
          <w:i w:val="false"/>
          <w:color w:val="000000"/>
          <w:sz w:val="28"/>
        </w:rPr>
        <w:t>
      эпизоотикаға қарсы іс – шараларды өткізуге – 9 916,0 мың теңге, әлеуметтік жұмыс орнын құруға және жастар практикасы бағдарламасын кеңейтуге – 17400,0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қатысушыларына және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қалаларындағы мерекелік іс-шараларға қатысуы үшін тамақтануына, тұруына, жол жүруіне арналған шығыстарды төлеуді қамтамасыз етуге – 262,0 мың теңге.</w:t>
      </w:r>
      <w:r>
        <w:br/>
      </w:r>
      <w:r>
        <w:rPr>
          <w:rFonts w:ascii="Times New Roman"/>
          <w:b w:val="false"/>
          <w:i w:val="false"/>
          <w:color w:val="000000"/>
          <w:sz w:val="28"/>
        </w:rPr>
        <w:t>
</w:t>
      </w:r>
      <w:r>
        <w:rPr>
          <w:rFonts w:ascii="Times New Roman"/>
          <w:b w:val="false"/>
          <w:i w:val="false"/>
          <w:color w:val="ff0000"/>
          <w:sz w:val="28"/>
        </w:rPr>
        <w:t xml:space="preserve">      Ескерту. 7-1 тармаққа өзгерту енгізілді - Қостанай облысы Таран ауданы мәслихатының 2010.04.20 </w:t>
      </w:r>
      <w:r>
        <w:rPr>
          <w:rFonts w:ascii="Times New Roman"/>
          <w:b w:val="false"/>
          <w:i w:val="false"/>
          <w:color w:val="000000"/>
          <w:sz w:val="28"/>
        </w:rPr>
        <w:t>№ 258</w:t>
      </w:r>
      <w:r>
        <w:rPr>
          <w:rFonts w:ascii="Times New Roman"/>
          <w:b w:val="false"/>
          <w:i w:val="false"/>
          <w:color w:val="ff0000"/>
          <w:sz w:val="28"/>
        </w:rPr>
        <w:t xml:space="preserve"> (2010 жылғы 1 қаңтардан бастап қолданысқа енгізіледі); 2010.07.14 </w:t>
      </w:r>
      <w:r>
        <w:rPr>
          <w:rFonts w:ascii="Times New Roman"/>
          <w:b w:val="false"/>
          <w:i w:val="false"/>
          <w:color w:val="000000"/>
          <w:sz w:val="28"/>
        </w:rPr>
        <w:t>№ 277</w:t>
      </w:r>
      <w:r>
        <w:rPr>
          <w:rFonts w:ascii="Times New Roman"/>
          <w:b w:val="false"/>
          <w:i w:val="false"/>
          <w:color w:val="ff0000"/>
          <w:sz w:val="28"/>
        </w:rPr>
        <w:t xml:space="preserve"> (2010 жылғы 1 қаңтардан бастап қолданысқа енгізіледі); 2010.10.20 </w:t>
      </w:r>
      <w:r>
        <w:rPr>
          <w:rFonts w:ascii="Times New Roman"/>
          <w:b w:val="false"/>
          <w:i w:val="false"/>
          <w:color w:val="000000"/>
          <w:sz w:val="28"/>
        </w:rPr>
        <w:t>№ 320</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7-2. 2010 жылға арналған аудандық бюджетте республикалық бюджеттен: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2 008,0 мың теңге сомасында мақсатты ағымдағы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14 233,0 мың теңге сомасында бюджеттік кредиттер түсімінің қарастырылғаны ескерілсін.</w:t>
      </w:r>
      <w:r>
        <w:br/>
      </w:r>
      <w:r>
        <w:rPr>
          <w:rFonts w:ascii="Times New Roman"/>
          <w:b w:val="false"/>
          <w:i w:val="false"/>
          <w:color w:val="000000"/>
          <w:sz w:val="28"/>
        </w:rPr>
        <w:t>
</w:t>
      </w:r>
      <w:r>
        <w:rPr>
          <w:rFonts w:ascii="Times New Roman"/>
          <w:b w:val="false"/>
          <w:i w:val="false"/>
          <w:color w:val="000000"/>
          <w:sz w:val="28"/>
        </w:rPr>
        <w:t>
      7-3. 2010 жылға арналған аудандық бюджетте Қазақстан Республикасында 2005–2010 жылдарға арналған білім беруді дамытудың Мемлекеттік бағдарламасын іске асыруға 23359,0 мың теңге сомасында республикалық бюджеттен мақсатты трансферттер түсімінің қарастырылғаны ескерілсін, оның ішінде: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 12285,0 мың теңге;</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 11074,0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7-1, 7-2, 7-3 тармақтармен толықтырылды - Қостанай облысы Таран ауданы мәслихатының 2010.01.15 </w:t>
      </w:r>
      <w:r>
        <w:rPr>
          <w:rFonts w:ascii="Times New Roman"/>
          <w:b w:val="false"/>
          <w:i w:val="false"/>
          <w:color w:val="000000"/>
          <w:sz w:val="28"/>
        </w:rPr>
        <w:t>№ 236</w:t>
      </w:r>
      <w:r>
        <w:rPr>
          <w:rFonts w:ascii="Times New Roman"/>
          <w:b w:val="false"/>
          <w:i w:val="false"/>
          <w:color w:val="ff0000"/>
          <w:sz w:val="28"/>
        </w:rPr>
        <w:t xml:space="preserve"> (2010 жылғы 1 қаңтардан бастап қолданысқа енгізіледі); өзгерту енгізілді 2010.10.20 </w:t>
      </w:r>
      <w:r>
        <w:rPr>
          <w:rFonts w:ascii="Times New Roman"/>
          <w:b w:val="false"/>
          <w:i w:val="false"/>
          <w:color w:val="000000"/>
          <w:sz w:val="28"/>
        </w:rPr>
        <w:t>№ 320</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7-4. 2010 жылға облыстық бюджеттен Ұлы Отан соғысындағы Жеңістің 65 жылдығына орай Ұлы Отан соғысының қатысушыларына және мүгедектеріне, сондай-ақ оларға теңестірілген тұлғаларға,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жылдардағы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адамдарға біржолғы материалдық көмек төлеуге 1416,0 мың теңге сомасында нысаналы ағымдағы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7-4 тармаққа өзгерту енгізілді - Қостанай облысы Таран ауданы мәслихатының 2010.10.20 </w:t>
      </w:r>
      <w:r>
        <w:rPr>
          <w:rFonts w:ascii="Times New Roman"/>
          <w:b w:val="false"/>
          <w:i w:val="false"/>
          <w:color w:val="000000"/>
          <w:sz w:val="28"/>
        </w:rPr>
        <w:t>№ 320</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7-5. 2010 жылға дамуға облыстық бюджеттен коммуналдық меншік объектілерінің материалдық–техникалық базасын нығайтуға 17 200, 0 мың теңге сомасында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7-4, 7-5 тармақтармен толықтырылды - Қостанай облысы Таран ауданы мәслихатының 2010.04.20 </w:t>
      </w:r>
      <w:r>
        <w:rPr>
          <w:rFonts w:ascii="Times New Roman"/>
          <w:b w:val="false"/>
          <w:i w:val="false"/>
          <w:color w:val="000000"/>
          <w:sz w:val="28"/>
        </w:rPr>
        <w:t>№ 258</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Алынып тасталды -</w:t>
      </w:r>
      <w:r>
        <w:rPr>
          <w:rFonts w:ascii="Times New Roman"/>
          <w:b w:val="false"/>
          <w:i w:val="false"/>
          <w:color w:val="ff0000"/>
          <w:sz w:val="28"/>
        </w:rPr>
        <w:t xml:space="preserve"> Қостанай облысы Таран ауданы мәслихатының 2010.04.20 </w:t>
      </w:r>
      <w:r>
        <w:rPr>
          <w:rFonts w:ascii="Times New Roman"/>
          <w:b w:val="false"/>
          <w:i w:val="false"/>
          <w:color w:val="000000"/>
          <w:sz w:val="28"/>
        </w:rPr>
        <w:t>№ 258</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 шығындарында "Жалпы білім беру" бағдарламасы бойынша жалпыға ортақ міндетті орта білім қорының ағымдағы ұстау шығындарынан 1 пайыздан кем емес көлемінде ескерілсін.</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бюджетті дамытудың бюджеттік бағдарламалар тізбесі бюджеттік инвестициялық жобаларды (бағдарламаларды) іске асыруға және заңды тұлғалардың жарғылық капиталын қалыптастыруға немесе көбейтуге бағытталған бюджеттік бағдарламаларға бөлініп,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бюджетті орындау процесінде секвестрлеуге жатпайтын аудандық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2010 жылға арналған кент, ауыл (село), ауылдық (селолық) округі, қалада аудандық маңызы бар қаланың, аудан әкімдерінің аппараттары бойынша бюджеттік бағдарламалар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Берілген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Жиырма бірінші, кезекті</w:t>
      </w:r>
      <w:r>
        <w:br/>
      </w:r>
      <w:r>
        <w:rPr>
          <w:rFonts w:ascii="Times New Roman"/>
          <w:b w:val="false"/>
          <w:i w:val="false"/>
          <w:color w:val="000000"/>
          <w:sz w:val="28"/>
        </w:rPr>
        <w:t>
</w:t>
      </w:r>
      <w:r>
        <w:rPr>
          <w:rFonts w:ascii="Times New Roman"/>
          <w:b w:val="false"/>
          <w:i/>
          <w:color w:val="000000"/>
          <w:sz w:val="28"/>
        </w:rPr>
        <w:t>      сессиясының төрағасы                       Б. Бердалинов</w:t>
      </w:r>
    </w:p>
    <w:p>
      <w:pPr>
        <w:spacing w:after="0"/>
        <w:ind w:left="0"/>
        <w:jc w:val="both"/>
      </w:pPr>
      <w:r>
        <w:rPr>
          <w:rFonts w:ascii="Times New Roman"/>
          <w:b w:val="false"/>
          <w:i/>
          <w:color w:val="000000"/>
          <w:sz w:val="28"/>
        </w:rPr>
        <w:t>      Аудандық мәслихатының хатшысы              Ж. Шинкин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В. Пирог</w:t>
      </w:r>
      <w:r>
        <w:br/>
      </w:r>
      <w:r>
        <w:rPr>
          <w:rFonts w:ascii="Times New Roman"/>
          <w:b w:val="false"/>
          <w:i w:val="false"/>
          <w:color w:val="000000"/>
          <w:sz w:val="28"/>
        </w:rPr>
        <w:t>
</w:t>
      </w:r>
      <w:r>
        <w:rPr>
          <w:rFonts w:ascii="Times New Roman"/>
          <w:b w:val="false"/>
          <w:i/>
          <w:color w:val="000000"/>
          <w:sz w:val="28"/>
        </w:rPr>
        <w:t>      2009.12.25</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25 желтоқсандағы № 233  </w:t>
      </w:r>
      <w:r>
        <w:br/>
      </w:r>
      <w:r>
        <w:rPr>
          <w:rFonts w:ascii="Times New Roman"/>
          <w:b w:val="false"/>
          <w:i w:val="false"/>
          <w:color w:val="000000"/>
          <w:sz w:val="28"/>
        </w:rPr>
        <w:t xml:space="preserve">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14 шілдедегі № 277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2010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Таран ауданы мәслихатының 2010.10.20 </w:t>
      </w:r>
      <w:r>
        <w:rPr>
          <w:rFonts w:ascii="Times New Roman"/>
          <w:b w:val="false"/>
          <w:i w:val="false"/>
          <w:color w:val="ff0000"/>
          <w:sz w:val="28"/>
        </w:rPr>
        <w:t>№ 320</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33"/>
        <w:gridCol w:w="553"/>
        <w:gridCol w:w="673"/>
        <w:gridCol w:w="6793"/>
        <w:gridCol w:w="23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w:t>
            </w:r>
            <w:r>
              <w:br/>
            </w:r>
            <w:r>
              <w:rPr>
                <w:rFonts w:ascii="Times New Roman"/>
                <w:b w:val="false"/>
                <w:i w:val="false"/>
                <w:color w:val="000000"/>
                <w:sz w:val="20"/>
              </w:rPr>
              <w:t>
мың теңге</w:t>
            </w:r>
          </w:p>
        </w:tc>
      </w:tr>
      <w:tr>
        <w:trPr>
          <w:trHeight w:val="19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1763247,1
</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899804,0
</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270217,0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270217,0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206764,0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206764,0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348250,0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26710,0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w:t>
            </w:r>
            <w:r>
              <w:br/>
            </w:r>
            <w:r>
              <w:rPr>
                <w:rFonts w:ascii="Times New Roman"/>
                <w:b w:val="false"/>
                <w:i w:val="false"/>
                <w:color w:val="000000"/>
                <w:sz w:val="20"/>
              </w:rPr>
              <w:t>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4820,0</w:t>
            </w:r>
          </w:p>
        </w:tc>
      </w:tr>
      <w:tr>
        <w:trPr>
          <w:trHeight w:val="15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3488,0
</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10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1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w:t>
            </w:r>
            <w:r>
              <w:br/>
            </w:r>
            <w:r>
              <w:rPr>
                <w:rFonts w:ascii="Times New Roman"/>
                <w:b w:val="false"/>
                <w:i w:val="false"/>
                <w:color w:val="000000"/>
                <w:sz w:val="20"/>
              </w:rPr>
              <w:t>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1870,0
</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w:t>
            </w:r>
            <w:r>
              <w:br/>
            </w:r>
            <w:r>
              <w:rPr>
                <w:rFonts w:ascii="Times New Roman"/>
                <w:b w:val="false"/>
                <w:i w:val="false"/>
                <w:color w:val="000000"/>
                <w:sz w:val="20"/>
              </w:rPr>
              <w:t>
бекітілген мемлекеттік мүлікті</w:t>
            </w:r>
            <w:r>
              <w:br/>
            </w:r>
            <w:r>
              <w:rPr>
                <w:rFonts w:ascii="Times New Roman"/>
                <w:b w:val="false"/>
                <w:i w:val="false"/>
                <w:color w:val="000000"/>
                <w:sz w:val="20"/>
              </w:rPr>
              <w:t>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w:t>
            </w:r>
            <w:r>
              <w:br/>
            </w:r>
            <w:r>
              <w:rPr>
                <w:rFonts w:ascii="Times New Roman"/>
                <w:b w:val="false"/>
                <w:i w:val="false"/>
                <w:color w:val="000000"/>
                <w:sz w:val="20"/>
              </w:rPr>
              <w:t>
бекітілген мемлекеттік мүлікті</w:t>
            </w:r>
            <w:r>
              <w:br/>
            </w:r>
            <w:r>
              <w:rPr>
                <w:rFonts w:ascii="Times New Roman"/>
                <w:b w:val="false"/>
                <w:i w:val="false"/>
                <w:color w:val="000000"/>
                <w:sz w:val="20"/>
              </w:rPr>
              <w:t>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858085,1
</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858085,1</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858085,1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33"/>
        <w:gridCol w:w="693"/>
        <w:gridCol w:w="753"/>
        <w:gridCol w:w="6073"/>
        <w:gridCol w:w="23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w:t>
            </w:r>
            <w:r>
              <w:br/>
            </w:r>
            <w:r>
              <w:rPr>
                <w:rFonts w:ascii="Times New Roman"/>
                <w:b w:val="false"/>
                <w:i w:val="false"/>
                <w:color w:val="000000"/>
                <w:sz w:val="20"/>
              </w:rPr>
              <w:t>
мың теңге</w:t>
            </w:r>
          </w:p>
        </w:tc>
      </w:tr>
      <w:tr>
        <w:trPr>
          <w:trHeight w:val="19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1777927,1
</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213470,3
</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174691,3</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43532,0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35711,9</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7820,1</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118417,3</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қызметін</w:t>
            </w:r>
            <w:r>
              <w:br/>
            </w:r>
            <w:r>
              <w:rPr>
                <w:rFonts w:ascii="Times New Roman"/>
                <w:b w:val="false"/>
                <w:i w:val="false"/>
                <w:color w:val="000000"/>
                <w:sz w:val="20"/>
              </w:rPr>
              <w:t>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112405,4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6011,9</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w:t>
            </w:r>
          </w:p>
        </w:tc>
      </w:tr>
      <w:tr>
        <w:trPr>
          <w:trHeight w:val="15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w:t>
            </w:r>
            <w:r>
              <w:br/>
            </w:r>
            <w:r>
              <w:rPr>
                <w:rFonts w:ascii="Times New Roman"/>
                <w:b w:val="false"/>
                <w:i w:val="false"/>
                <w:color w:val="000000"/>
                <w:sz w:val="20"/>
              </w:rPr>
              <w:t>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1770,3</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мемлекеттiк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36737,7</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36737,7</w:t>
            </w:r>
          </w:p>
        </w:tc>
      </w:tr>
      <w:tr>
        <w:trPr>
          <w:trHeight w:val="21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34637,7</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4100,0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5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5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w:t>
            </w:r>
            <w:r>
              <w:br/>
            </w:r>
            <w:r>
              <w:rPr>
                <w:rFonts w:ascii="Times New Roman"/>
                <w:b w:val="false"/>
                <w:i w:val="false"/>
                <w:color w:val="000000"/>
                <w:sz w:val="20"/>
              </w:rPr>
              <w:t>
қауіпсіздік, құқықтық, сот,</w:t>
            </w:r>
            <w:r>
              <w:br/>
            </w:r>
            <w:r>
              <w:rPr>
                <w:rFonts w:ascii="Times New Roman"/>
                <w:b w:val="false"/>
                <w:i w:val="false"/>
                <w:color w:val="000000"/>
                <w:sz w:val="20"/>
              </w:rPr>
              <w:t>
қылмыстық-атқару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460,0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5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962340,0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83295,0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83295,0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83295,0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863325,0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862660,0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849106,0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w:t>
            </w:r>
            <w:r>
              <w:br/>
            </w:r>
            <w:r>
              <w:rPr>
                <w:rFonts w:ascii="Times New Roman"/>
                <w:b w:val="false"/>
                <w:i w:val="false"/>
                <w:color w:val="000000"/>
                <w:sz w:val="20"/>
              </w:rPr>
              <w:t>
қосымша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13554,0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15720,0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15720,0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5440,0</w:t>
            </w:r>
          </w:p>
        </w:tc>
      </w:tr>
      <w:tr>
        <w:trPr>
          <w:trHeight w:val="15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беру мекемелер үшін оқулықтар</w:t>
            </w:r>
            <w:r>
              <w:br/>
            </w:r>
            <w:r>
              <w:rPr>
                <w:rFonts w:ascii="Times New Roman"/>
                <w:b w:val="false"/>
                <w:i w:val="false"/>
                <w:color w:val="000000"/>
                <w:sz w:val="20"/>
              </w:rPr>
              <w:t>
мен оқу-әдiстемелiк кешендерді</w:t>
            </w:r>
            <w:r>
              <w:br/>
            </w:r>
            <w:r>
              <w:rPr>
                <w:rFonts w:ascii="Times New Roman"/>
                <w:b w:val="false"/>
                <w:i w:val="false"/>
                <w:color w:val="000000"/>
                <w:sz w:val="20"/>
              </w:rPr>
              <w:t>
сатып алу және жеткізу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117947,0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99443,5</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99443,5</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31973,2</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топтарына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17611,0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17446,0</w:t>
            </w:r>
          </w:p>
        </w:tc>
      </w:tr>
      <w:tr>
        <w:trPr>
          <w:trHeight w:val="7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1428,7</w:t>
            </w:r>
          </w:p>
        </w:tc>
      </w:tr>
      <w:tr>
        <w:trPr>
          <w:trHeight w:val="17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w:t>
            </w:r>
            <w:r>
              <w:br/>
            </w:r>
            <w:r>
              <w:rPr>
                <w:rFonts w:ascii="Times New Roman"/>
                <w:b w:val="false"/>
                <w:i w:val="false"/>
                <w:color w:val="000000"/>
                <w:sz w:val="20"/>
              </w:rPr>
              <w:t>
65 жылдығына орай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Тәуелсіз</w:t>
            </w:r>
            <w:r>
              <w:br/>
            </w:r>
            <w:r>
              <w:rPr>
                <w:rFonts w:ascii="Times New Roman"/>
                <w:b w:val="false"/>
                <w:i w:val="false"/>
                <w:color w:val="000000"/>
                <w:sz w:val="20"/>
              </w:rPr>
              <w:t>
Мемлекеттер Достастығы елдері</w:t>
            </w:r>
            <w:r>
              <w:br/>
            </w:r>
            <w:r>
              <w:rPr>
                <w:rFonts w:ascii="Times New Roman"/>
                <w:b w:val="false"/>
                <w:i w:val="false"/>
                <w:color w:val="000000"/>
                <w:sz w:val="20"/>
              </w:rPr>
              <w:t>
бойынша, Қазақстан</w:t>
            </w:r>
            <w:r>
              <w:br/>
            </w:r>
            <w:r>
              <w:rPr>
                <w:rFonts w:ascii="Times New Roman"/>
                <w:b w:val="false"/>
                <w:i w:val="false"/>
                <w:color w:val="000000"/>
                <w:sz w:val="20"/>
              </w:rPr>
              <w:t>
Республикасының аумағы бойынша</w:t>
            </w:r>
            <w:r>
              <w:br/>
            </w:r>
            <w:r>
              <w:rPr>
                <w:rFonts w:ascii="Times New Roman"/>
                <w:b w:val="false"/>
                <w:i w:val="false"/>
                <w:color w:val="000000"/>
                <w:sz w:val="20"/>
              </w:rPr>
              <w:t>
жол жүруін, сондай-ақ оларға</w:t>
            </w:r>
            <w:r>
              <w:br/>
            </w:r>
            <w:r>
              <w:rPr>
                <w:rFonts w:ascii="Times New Roman"/>
                <w:b w:val="false"/>
                <w:i w:val="false"/>
                <w:color w:val="000000"/>
                <w:sz w:val="20"/>
              </w:rPr>
              <w:t>
және олармен бірге жүретін</w:t>
            </w:r>
            <w:r>
              <w:br/>
            </w:r>
            <w:r>
              <w:rPr>
                <w:rFonts w:ascii="Times New Roman"/>
                <w:b w:val="false"/>
                <w:i w:val="false"/>
                <w:color w:val="000000"/>
                <w:sz w:val="20"/>
              </w:rPr>
              <w:t>
адамдарға Мәскеу, Астана</w:t>
            </w:r>
            <w:r>
              <w:br/>
            </w:r>
            <w:r>
              <w:rPr>
                <w:rFonts w:ascii="Times New Roman"/>
                <w:b w:val="false"/>
                <w:i w:val="false"/>
                <w:color w:val="000000"/>
                <w:sz w:val="20"/>
              </w:rPr>
              <w:t>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w:t>
            </w:r>
            <w:r>
              <w:br/>
            </w:r>
            <w:r>
              <w:rPr>
                <w:rFonts w:ascii="Times New Roman"/>
                <w:b w:val="false"/>
                <w:i w:val="false"/>
                <w:color w:val="000000"/>
                <w:sz w:val="20"/>
              </w:rPr>
              <w:t>
жүруіне арналған шығыстарын</w:t>
            </w:r>
            <w:r>
              <w:br/>
            </w:r>
            <w:r>
              <w:rPr>
                <w:rFonts w:ascii="Times New Roman"/>
                <w:b w:val="false"/>
                <w:i w:val="false"/>
                <w:color w:val="000000"/>
                <w:sz w:val="20"/>
              </w:rPr>
              <w:t>
төлеуді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61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w:t>
            </w:r>
            <w:r>
              <w:br/>
            </w:r>
            <w:r>
              <w:rPr>
                <w:rFonts w:ascii="Times New Roman"/>
                <w:b w:val="false"/>
                <w:i w:val="false"/>
                <w:color w:val="000000"/>
                <w:sz w:val="20"/>
              </w:rPr>
              <w:t>
65 жылдығына орай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сондай-ақ</w:t>
            </w:r>
            <w:r>
              <w:br/>
            </w:r>
            <w:r>
              <w:rPr>
                <w:rFonts w:ascii="Times New Roman"/>
                <w:b w:val="false"/>
                <w:i w:val="false"/>
                <w:color w:val="000000"/>
                <w:sz w:val="20"/>
              </w:rPr>
              <w:t>
оларға теңестірілген, оның</w:t>
            </w:r>
            <w:r>
              <w:br/>
            </w:r>
            <w:r>
              <w:rPr>
                <w:rFonts w:ascii="Times New Roman"/>
                <w:b w:val="false"/>
                <w:i w:val="false"/>
                <w:color w:val="000000"/>
                <w:sz w:val="20"/>
              </w:rPr>
              <w:t>
ішінде майдандағы армия</w:t>
            </w:r>
            <w:r>
              <w:br/>
            </w:r>
            <w:r>
              <w:rPr>
                <w:rFonts w:ascii="Times New Roman"/>
                <w:b w:val="false"/>
                <w:i w:val="false"/>
                <w:color w:val="000000"/>
                <w:sz w:val="20"/>
              </w:rPr>
              <w:t>
құрамына кірмеген, 1941 жылғы</w:t>
            </w:r>
            <w:r>
              <w:br/>
            </w:r>
            <w:r>
              <w:rPr>
                <w:rFonts w:ascii="Times New Roman"/>
                <w:b w:val="false"/>
                <w:i w:val="false"/>
                <w:color w:val="000000"/>
                <w:sz w:val="20"/>
              </w:rPr>
              <w:t>
22 маусымнан бастап 1945 жылғы</w:t>
            </w:r>
            <w:r>
              <w:br/>
            </w:r>
            <w:r>
              <w:rPr>
                <w:rFonts w:ascii="Times New Roman"/>
                <w:b w:val="false"/>
                <w:i w:val="false"/>
                <w:color w:val="000000"/>
                <w:sz w:val="20"/>
              </w:rPr>
              <w:t>
3 қыркүйек аралығындағы</w:t>
            </w:r>
            <w:r>
              <w:br/>
            </w:r>
            <w:r>
              <w:rPr>
                <w:rFonts w:ascii="Times New Roman"/>
                <w:b w:val="false"/>
                <w:i w:val="false"/>
                <w:color w:val="000000"/>
                <w:sz w:val="20"/>
              </w:rPr>
              <w:t>
кезеңде әскери бөлімшелерде,</w:t>
            </w:r>
            <w:r>
              <w:br/>
            </w:r>
            <w:r>
              <w:rPr>
                <w:rFonts w:ascii="Times New Roman"/>
                <w:b w:val="false"/>
                <w:i w:val="false"/>
                <w:color w:val="000000"/>
                <w:sz w:val="20"/>
              </w:rPr>
              <w:t>
мекемелерде, әскери-оқу</w:t>
            </w:r>
            <w:r>
              <w:br/>
            </w:r>
            <w:r>
              <w:rPr>
                <w:rFonts w:ascii="Times New Roman"/>
                <w:b w:val="false"/>
                <w:i w:val="false"/>
                <w:color w:val="000000"/>
                <w:sz w:val="20"/>
              </w:rPr>
              <w:t>
орындарында әскери қызметтен</w:t>
            </w:r>
            <w:r>
              <w:br/>
            </w:r>
            <w:r>
              <w:rPr>
                <w:rFonts w:ascii="Times New Roman"/>
                <w:b w:val="false"/>
                <w:i w:val="false"/>
                <w:color w:val="000000"/>
                <w:sz w:val="20"/>
              </w:rPr>
              <w:t>
өткен, запасқа босатылған</w:t>
            </w:r>
            <w:r>
              <w:br/>
            </w:r>
            <w:r>
              <w:rPr>
                <w:rFonts w:ascii="Times New Roman"/>
                <w:b w:val="false"/>
                <w:i w:val="false"/>
                <w:color w:val="000000"/>
                <w:sz w:val="20"/>
              </w:rPr>
              <w:t>
(отставка), "1941-1945 жж. Ұлы</w:t>
            </w:r>
            <w:r>
              <w:br/>
            </w:r>
            <w:r>
              <w:rPr>
                <w:rFonts w:ascii="Times New Roman"/>
                <w:b w:val="false"/>
                <w:i w:val="false"/>
                <w:color w:val="000000"/>
                <w:sz w:val="20"/>
              </w:rPr>
              <w:t>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w:t>
            </w:r>
            <w:r>
              <w:br/>
            </w:r>
            <w:r>
              <w:rPr>
                <w:rFonts w:ascii="Times New Roman"/>
                <w:b w:val="false"/>
                <w:i w:val="false"/>
                <w:color w:val="000000"/>
                <w:sz w:val="20"/>
              </w:rPr>
              <w:t>
ай жұмыс істеген (қызметте</w:t>
            </w:r>
            <w:r>
              <w:br/>
            </w:r>
            <w:r>
              <w:rPr>
                <w:rFonts w:ascii="Times New Roman"/>
                <w:b w:val="false"/>
                <w:i w:val="false"/>
                <w:color w:val="000000"/>
                <w:sz w:val="20"/>
              </w:rPr>
              <w:t>
болған) адамдарға біржолғы</w:t>
            </w:r>
            <w:r>
              <w:br/>
            </w:r>
            <w:r>
              <w:rPr>
                <w:rFonts w:ascii="Times New Roman"/>
                <w:b w:val="false"/>
                <w:i w:val="false"/>
                <w:color w:val="000000"/>
                <w:sz w:val="20"/>
              </w:rPr>
              <w:t>
материалдық көмек төлеу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18503,5</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18503,5</w:t>
            </w:r>
          </w:p>
        </w:tc>
      </w:tr>
      <w:tr>
        <w:trPr>
          <w:trHeight w:val="15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18112,5</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66523,6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25225,4</w:t>
            </w:r>
          </w:p>
        </w:tc>
      </w:tr>
      <w:tr>
        <w:trPr>
          <w:trHeight w:val="5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15345,4</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r>
              <w:br/>
            </w:r>
            <w:r>
              <w:rPr>
                <w:rFonts w:ascii="Times New Roman"/>
                <w:b w:val="false"/>
                <w:i w:val="false"/>
                <w:color w:val="000000"/>
                <w:sz w:val="20"/>
              </w:rPr>
              <w:t>
және (немесе)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11445,4</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7281,0</w:t>
            </w:r>
          </w:p>
        </w:tc>
      </w:tr>
      <w:tr>
        <w:trPr>
          <w:trHeight w:val="4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w:t>
            </w:r>
            <w:r>
              <w:br/>
            </w:r>
            <w:r>
              <w:rPr>
                <w:rFonts w:ascii="Times New Roman"/>
                <w:b w:val="false"/>
                <w:i w:val="false"/>
                <w:color w:val="000000"/>
                <w:sz w:val="20"/>
              </w:rPr>
              <w:t>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34017,2</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32940,4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18184,9</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10598,0</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w:t>
            </w:r>
            <w:r>
              <w:br/>
            </w:r>
            <w:r>
              <w:rPr>
                <w:rFonts w:ascii="Times New Roman"/>
                <w:b w:val="false"/>
                <w:i w:val="false"/>
                <w:color w:val="000000"/>
                <w:sz w:val="20"/>
              </w:rPr>
              <w:t>
жерлеу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4061,5</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w:t>
            </w:r>
            <w:r>
              <w:br/>
            </w:r>
            <w:r>
              <w:rPr>
                <w:rFonts w:ascii="Times New Roman"/>
                <w:b w:val="false"/>
                <w:i w:val="false"/>
                <w:color w:val="000000"/>
                <w:sz w:val="20"/>
              </w:rPr>
              <w:t>
көркейтуді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w:t>
            </w:r>
            <w:r>
              <w:br/>
            </w:r>
            <w:r>
              <w:rPr>
                <w:rFonts w:ascii="Times New Roman"/>
                <w:b w:val="false"/>
                <w:i w:val="false"/>
                <w:color w:val="000000"/>
                <w:sz w:val="20"/>
              </w:rPr>
              <w:t>
және ақпараттық кеңістiк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148723,0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29857,0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29857,0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29857,0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67211,0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w:t>
            </w:r>
          </w:p>
        </w:tc>
      </w:tr>
      <w:tr>
        <w:trPr>
          <w:trHeight w:val="15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64310,0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64310,0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32550,0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29395,0</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26130,0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2466,0</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6262,0</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6878,0</w:t>
            </w:r>
          </w:p>
        </w:tc>
      </w:tr>
      <w:tr>
        <w:trPr>
          <w:trHeight w:val="15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5965,0</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w:t>
            </w:r>
            <w:r>
              <w:br/>
            </w:r>
            <w:r>
              <w:rPr>
                <w:rFonts w:ascii="Times New Roman"/>
                <w:b w:val="false"/>
                <w:i w:val="false"/>
                <w:color w:val="000000"/>
                <w:sz w:val="20"/>
              </w:rPr>
              <w:t>
және тілдерді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5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42620,1
</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15305,1</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w:t>
            </w:r>
            <w:r>
              <w:br/>
            </w:r>
            <w:r>
              <w:rPr>
                <w:rFonts w:ascii="Times New Roman"/>
                <w:b w:val="false"/>
                <w:i w:val="false"/>
                <w:color w:val="000000"/>
                <w:sz w:val="20"/>
              </w:rPr>
              <w:t>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13374,3</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10772,2</w:t>
            </w:r>
          </w:p>
        </w:tc>
      </w:tr>
      <w:tr>
        <w:trPr>
          <w:trHeight w:val="15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w:t>
            </w:r>
            <w:r>
              <w:br/>
            </w:r>
            <w:r>
              <w:rPr>
                <w:rFonts w:ascii="Times New Roman"/>
                <w:b w:val="false"/>
                <w:i w:val="false"/>
                <w:color w:val="000000"/>
                <w:sz w:val="20"/>
              </w:rPr>
              <w:t>
трансферттер есебiнен ауылдық</w:t>
            </w:r>
            <w:r>
              <w:br/>
            </w:r>
            <w:r>
              <w:rPr>
                <w:rFonts w:ascii="Times New Roman"/>
                <w:b w:val="false"/>
                <w:i w:val="false"/>
                <w:color w:val="000000"/>
                <w:sz w:val="20"/>
              </w:rPr>
              <w:t>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2602,1</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6693,0</w:t>
            </w:r>
          </w:p>
        </w:tc>
      </w:tr>
      <w:tr>
        <w:trPr>
          <w:trHeight w:val="7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орналастыру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w:t>
            </w:r>
            <w:r>
              <w:br/>
            </w:r>
            <w:r>
              <w:rPr>
                <w:rFonts w:ascii="Times New Roman"/>
                <w:b w:val="false"/>
                <w:i w:val="false"/>
                <w:color w:val="000000"/>
                <w:sz w:val="20"/>
              </w:rPr>
              <w:t>
жөнiндегi жұмыстарды</w:t>
            </w:r>
            <w:r>
              <w:br/>
            </w:r>
            <w:r>
              <w:rPr>
                <w:rFonts w:ascii="Times New Roman"/>
                <w:b w:val="false"/>
                <w:i w:val="false"/>
                <w:color w:val="000000"/>
                <w:sz w:val="20"/>
              </w:rPr>
              <w:t>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18816,0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p>
        </w:tc>
      </w:tr>
      <w:tr>
        <w:trPr>
          <w:trHeight w:val="7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w:t>
            </w:r>
            <w:r>
              <w:br/>
            </w:r>
            <w:r>
              <w:rPr>
                <w:rFonts w:ascii="Times New Roman"/>
                <w:b w:val="false"/>
                <w:i w:val="false"/>
                <w:color w:val="000000"/>
                <w:sz w:val="20"/>
              </w:rPr>
              <w:t>
жобаларды қаржыландыру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9075,0
</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4826,0</w:t>
            </w:r>
          </w:p>
        </w:tc>
      </w:tr>
      <w:tr>
        <w:trPr>
          <w:trHeight w:val="4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w:t>
            </w:r>
            <w:r>
              <w:br/>
            </w:r>
            <w:r>
              <w:rPr>
                <w:rFonts w:ascii="Times New Roman"/>
                <w:b w:val="false"/>
                <w:i w:val="false"/>
                <w:color w:val="000000"/>
                <w:sz w:val="20"/>
              </w:rPr>
              <w:t>
құрылысы бөлімінің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4249,0</w:t>
            </w:r>
          </w:p>
        </w:tc>
      </w:tr>
      <w:tr>
        <w:trPr>
          <w:trHeight w:val="5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157461,0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157461,0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67146,0</w:t>
            </w:r>
          </w:p>
        </w:tc>
      </w:tr>
      <w:tr>
        <w:trPr>
          <w:trHeight w:val="15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67146,0</w:t>
            </w:r>
          </w:p>
        </w:tc>
      </w:tr>
      <w:tr>
        <w:trPr>
          <w:trHeight w:val="4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90315,0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90315,0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11154,6
</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5085,6</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5085,6</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пен өнеркәсіпті</w:t>
            </w:r>
            <w:r>
              <w:br/>
            </w:r>
            <w:r>
              <w:rPr>
                <w:rFonts w:ascii="Times New Roman"/>
                <w:b w:val="false"/>
                <w:i w:val="false"/>
                <w:color w:val="000000"/>
                <w:sz w:val="20"/>
              </w:rPr>
              <w:t>
дамыту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4895,6</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6069,0</w:t>
            </w:r>
          </w:p>
        </w:tc>
      </w:tr>
      <w:tr>
        <w:trPr>
          <w:trHeight w:val="5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6069,0</w:t>
            </w:r>
          </w:p>
        </w:tc>
      </w:tr>
      <w:tr>
        <w:trPr>
          <w:trHeight w:val="15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44052,5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44052,5</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44052,5</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w:t>
            </w:r>
            <w:r>
              <w:br/>
            </w:r>
            <w:r>
              <w:rPr>
                <w:rFonts w:ascii="Times New Roman"/>
                <w:b w:val="false"/>
                <w:i w:val="false"/>
                <w:color w:val="000000"/>
                <w:sz w:val="20"/>
              </w:rPr>
              <w:t>
(толық пайдаланылмаған)</w:t>
            </w:r>
            <w:r>
              <w:br/>
            </w:r>
            <w:r>
              <w:rPr>
                <w:rFonts w:ascii="Times New Roman"/>
                <w:b w:val="false"/>
                <w:i w:val="false"/>
                <w:color w:val="000000"/>
                <w:sz w:val="20"/>
              </w:rPr>
              <w:t>
трансферттерді қайтару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w:t>
            </w:r>
            <w:r>
              <w:br/>
            </w:r>
            <w:r>
              <w:rPr>
                <w:rFonts w:ascii="Times New Roman"/>
                <w:b w:val="false"/>
                <w:i w:val="false"/>
                <w:color w:val="000000"/>
                <w:sz w:val="20"/>
              </w:rPr>
              <w:t>
төлеу қорының өзгеруіне</w:t>
            </w:r>
            <w:r>
              <w:br/>
            </w:r>
            <w:r>
              <w:rPr>
                <w:rFonts w:ascii="Times New Roman"/>
                <w:b w:val="false"/>
                <w:i w:val="false"/>
                <w:color w:val="000000"/>
                <w:sz w:val="20"/>
              </w:rPr>
              <w:t>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44052,0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13936,5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p>
        </w:tc>
      </w:tr>
      <w:tr>
        <w:trPr>
          <w:trHeight w:val="15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14233,0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берілетін бюджеттік кредиттер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14233,0</w:t>
            </w:r>
          </w:p>
        </w:tc>
      </w:tr>
      <w:tr>
        <w:trPr>
          <w:trHeight w:val="5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296,5
</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активтермен</w:t>
            </w:r>
            <w:r>
              <w:br/>
            </w:r>
            <w:r>
              <w:rPr>
                <w:rFonts w:ascii="Times New Roman"/>
                <w:b w:val="false"/>
                <w:i w:val="false"/>
                <w:color w:val="000000"/>
                <w:sz w:val="20"/>
              </w:rPr>
              <w:t>
операциялары бойынша сальдо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79834,0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79834,0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79834,0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79834,0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79834,0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79834,0</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w:t>
            </w:r>
            <w:r>
              <w:br/>
            </w:r>
            <w:r>
              <w:rPr>
                <w:rFonts w:ascii="Times New Roman"/>
                <w:b w:val="false"/>
                <w:i w:val="false"/>
                <w:color w:val="000000"/>
                <w:sz w:val="20"/>
              </w:rPr>
              <w:t>
профициті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-108450,5
</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108450,5
</w:t>
            </w:r>
          </w:p>
        </w:tc>
      </w:tr>
    </w:tbl>
    <w:bookmarkStart w:name="z1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25 желтоқсандағы № 233  </w:t>
      </w:r>
      <w:r>
        <w:br/>
      </w:r>
      <w:r>
        <w:rPr>
          <w:rFonts w:ascii="Times New Roman"/>
          <w:b w:val="false"/>
          <w:i w:val="false"/>
          <w:color w:val="000000"/>
          <w:sz w:val="28"/>
        </w:rPr>
        <w:t xml:space="preserve">
шешіміне 2-қосымша        </w:t>
      </w:r>
    </w:p>
    <w:bookmarkEnd w:id="2"/>
    <w:p>
      <w:pPr>
        <w:spacing w:after="0"/>
        <w:ind w:left="0"/>
        <w:jc w:val="left"/>
      </w:pPr>
      <w:r>
        <w:rPr>
          <w:rFonts w:ascii="Times New Roman"/>
          <w:b/>
          <w:i w:val="false"/>
          <w:color w:val="000000"/>
        </w:rPr>
        <w:t xml:space="preserve"> 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53"/>
        <w:gridCol w:w="393"/>
        <w:gridCol w:w="493"/>
        <w:gridCol w:w="7593"/>
        <w:gridCol w:w="20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1754370,0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682732,0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287212,0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248312,0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2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7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w:t>
            </w:r>
            <w:r>
              <w:br/>
            </w:r>
            <w:r>
              <w:rPr>
                <w:rFonts w:ascii="Times New Roman"/>
                <w:b w:val="false"/>
                <w:i w:val="false"/>
                <w:color w:val="000000"/>
                <w:sz w:val="20"/>
              </w:rPr>
              <w:t>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1068838,0</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1068838,0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1068838,0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93"/>
        <w:gridCol w:w="653"/>
        <w:gridCol w:w="653"/>
        <w:gridCol w:w="6933"/>
        <w:gridCol w:w="21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1754370,0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206729,0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175165,0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41643,0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4357,0</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115712,0</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115712,0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мемлекеттiк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29051,0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29051,0</w:t>
            </w:r>
          </w:p>
        </w:tc>
      </w:tr>
      <w:tr>
        <w:trPr>
          <w:trHeight w:val="9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29051,0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3867,0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1049034,0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55572,0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55572,0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55572,0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978390,0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977672,0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962284,0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w:t>
            </w:r>
            <w:r>
              <w:br/>
            </w:r>
            <w:r>
              <w:rPr>
                <w:rFonts w:ascii="Times New Roman"/>
                <w:b w:val="false"/>
                <w:i w:val="false"/>
                <w:color w:val="000000"/>
                <w:sz w:val="20"/>
              </w:rPr>
              <w:t>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15072,0</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90070,0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71527,0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71527,0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9977,0</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14264,0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11880,0</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18543,0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18543,0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 ету</w:t>
            </w:r>
            <w:r>
              <w:br/>
            </w:r>
            <w:r>
              <w:rPr>
                <w:rFonts w:ascii="Times New Roman"/>
                <w:b w:val="false"/>
                <w:i w:val="false"/>
                <w:color w:val="000000"/>
                <w:sz w:val="20"/>
              </w:rPr>
              <w:t>
және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175545,0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142633,0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142633,0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142633,0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32520,0</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6633,0</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117157,0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58701,0</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58701,0</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58701,0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3133,0</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3133,0</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34743,0</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32466,0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31175,0</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20580,0</w:t>
            </w:r>
          </w:p>
        </w:tc>
      </w:tr>
      <w:tr>
        <w:trPr>
          <w:trHeight w:val="4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18861,0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12986,0</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10297,0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71266,0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71266,0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31266,0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31266,0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11544,0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 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бюджеттiң несие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актівтермен операциялар</w:t>
            </w:r>
            <w:r>
              <w:br/>
            </w:r>
            <w:r>
              <w:rPr>
                <w:rFonts w:ascii="Times New Roman"/>
                <w:b w:val="false"/>
                <w:i w:val="false"/>
                <w:color w:val="000000"/>
                <w:sz w:val="20"/>
              </w:rPr>
              <w:t>
бойынша сальдо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Дефициті (-), профицитi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Дефицитті қаржыландыру</w:t>
            </w:r>
            <w:r>
              <w:br/>
            </w:r>
            <w:r>
              <w:rPr>
                <w:rFonts w:ascii="Times New Roman"/>
                <w:b w:val="false"/>
                <w:i w:val="false"/>
                <w:color w:val="000000"/>
                <w:sz w:val="20"/>
              </w:rPr>
              <w:t>
(профицитті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bl>
    <w:bookmarkStart w:name="z17"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25 желтоқсандағы № 233  </w:t>
      </w:r>
      <w:r>
        <w:br/>
      </w:r>
      <w:r>
        <w:rPr>
          <w:rFonts w:ascii="Times New Roman"/>
          <w:b w:val="false"/>
          <w:i w:val="false"/>
          <w:color w:val="000000"/>
          <w:sz w:val="28"/>
        </w:rPr>
        <w:t xml:space="preserve">
шешіміне 3-қосымша         </w:t>
      </w:r>
    </w:p>
    <w:bookmarkEnd w:id="3"/>
    <w:p>
      <w:pPr>
        <w:spacing w:after="0"/>
        <w:ind w:left="0"/>
        <w:jc w:val="left"/>
      </w:pPr>
      <w:r>
        <w:rPr>
          <w:rFonts w:ascii="Times New Roman"/>
          <w:b/>
          <w:i w:val="false"/>
          <w:color w:val="000000"/>
        </w:rPr>
        <w:t xml:space="preserve"> 2012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13"/>
        <w:gridCol w:w="333"/>
        <w:gridCol w:w="533"/>
        <w:gridCol w:w="7513"/>
        <w:gridCol w:w="21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9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1786501,0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705247,0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302470,0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263160,0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w:t>
            </w:r>
            <w:r>
              <w:br/>
            </w:r>
            <w:r>
              <w:rPr>
                <w:rFonts w:ascii="Times New Roman"/>
                <w:b w:val="false"/>
                <w:i w:val="false"/>
                <w:color w:val="000000"/>
                <w:sz w:val="20"/>
              </w:rPr>
              <w:t>
алынатын міндетті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w:t>
            </w:r>
            <w:r>
              <w:br/>
            </w:r>
            <w:r>
              <w:rPr>
                <w:rFonts w:ascii="Times New Roman"/>
                <w:b w:val="false"/>
                <w:i w:val="false"/>
                <w:color w:val="000000"/>
                <w:sz w:val="20"/>
              </w:rPr>
              <w:t>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1078354,0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1078354,0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1078354,0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19"/>
        <w:gridCol w:w="800"/>
        <w:gridCol w:w="712"/>
        <w:gridCol w:w="6500"/>
        <w:gridCol w:w="232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1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1786501,0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w:t>
            </w:r>
            <w:r>
              <w:br/>
            </w:r>
            <w:r>
              <w:rPr>
                <w:rFonts w:ascii="Times New Roman"/>
                <w:b w:val="false"/>
                <w:i w:val="false"/>
                <w:color w:val="000000"/>
                <w:sz w:val="20"/>
              </w:rPr>
              <w:t>
мемлекеттiк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243910,0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209061,0</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14872,0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14872,0</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66005,0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46056,0</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және</w:t>
            </w:r>
            <w:r>
              <w:br/>
            </w:r>
            <w:r>
              <w:rPr>
                <w:rFonts w:ascii="Times New Roman"/>
                <w:b w:val="false"/>
                <w:i w:val="false"/>
                <w:color w:val="000000"/>
                <w:sz w:val="20"/>
              </w:rPr>
              <w:t>
құрылыстарын күрделі жөндеу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19949,0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128184,0</w:t>
            </w:r>
          </w:p>
        </w:tc>
      </w:tr>
      <w:tr>
        <w:trPr>
          <w:trHeight w:val="7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128184,0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2714,0</w:t>
            </w:r>
          </w:p>
        </w:tc>
      </w:tr>
      <w:tr>
        <w:trPr>
          <w:trHeight w:val="72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w:t>
            </w:r>
            <w:r>
              <w:br/>
            </w:r>
            <w:r>
              <w:rPr>
                <w:rFonts w:ascii="Times New Roman"/>
                <w:b w:val="false"/>
                <w:i w:val="false"/>
                <w:color w:val="000000"/>
                <w:sz w:val="20"/>
              </w:rPr>
              <w:t>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4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мемлекеттiк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32135,0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32135,0</w:t>
            </w:r>
          </w:p>
        </w:tc>
      </w:tr>
      <w:tr>
        <w:trPr>
          <w:trHeight w:val="9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мен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32135,0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4176,0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 шеңберіндегі</w:t>
            </w:r>
            <w:r>
              <w:br/>
            </w:r>
            <w:r>
              <w:rPr>
                <w:rFonts w:ascii="Times New Roman"/>
                <w:b w:val="false"/>
                <w:i w:val="false"/>
                <w:color w:val="000000"/>
                <w:sz w:val="20"/>
              </w:rPr>
              <w:t>
іс-шаралар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5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1174322,0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62142,0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62142,0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 қолдау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62142,0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1095684,0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w:t>
            </w:r>
            <w:r>
              <w:br/>
            </w:r>
            <w:r>
              <w:rPr>
                <w:rFonts w:ascii="Times New Roman"/>
                <w:b w:val="false"/>
                <w:i w:val="false"/>
                <w:color w:val="000000"/>
                <w:sz w:val="20"/>
              </w:rPr>
              <w:t>
тегін алып баруды және кері</w:t>
            </w:r>
            <w:r>
              <w:br/>
            </w:r>
            <w:r>
              <w:rPr>
                <w:rFonts w:ascii="Times New Roman"/>
                <w:b w:val="false"/>
                <w:i w:val="false"/>
                <w:color w:val="000000"/>
                <w:sz w:val="20"/>
              </w:rPr>
              <w:t>
алып келуді ұйымдастыру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1094908,0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1077559,0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w:t>
            </w:r>
            <w:r>
              <w:br/>
            </w:r>
            <w:r>
              <w:rPr>
                <w:rFonts w:ascii="Times New Roman"/>
                <w:b w:val="false"/>
                <w:i w:val="false"/>
                <w:color w:val="000000"/>
                <w:sz w:val="20"/>
              </w:rPr>
              <w:t>
қосымша білім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17349,0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w:t>
            </w:r>
            <w:r>
              <w:br/>
            </w:r>
            <w:r>
              <w:rPr>
                <w:rFonts w:ascii="Times New Roman"/>
                <w:b w:val="false"/>
                <w:i w:val="false"/>
                <w:color w:val="000000"/>
                <w:sz w:val="20"/>
              </w:rPr>
              <w:t>
де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16496,0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16496,0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беру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8036,0</w:t>
            </w:r>
          </w:p>
        </w:tc>
      </w:tr>
      <w:tr>
        <w:trPr>
          <w:trHeight w:val="72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беру мекемелер үшін оқулықтар</w:t>
            </w:r>
            <w:r>
              <w:br/>
            </w:r>
            <w:r>
              <w:rPr>
                <w:rFonts w:ascii="Times New Roman"/>
                <w:b w:val="false"/>
                <w:i w:val="false"/>
                <w:color w:val="000000"/>
                <w:sz w:val="20"/>
              </w:rPr>
              <w:t>
мен оқу-әдiстемелiк</w:t>
            </w:r>
            <w:r>
              <w:br/>
            </w:r>
            <w:r>
              <w:rPr>
                <w:rFonts w:ascii="Times New Roman"/>
                <w:b w:val="false"/>
                <w:i w:val="false"/>
                <w:color w:val="000000"/>
                <w:sz w:val="20"/>
              </w:rPr>
              <w:t>
кешендерді сатып алу және</w:t>
            </w:r>
            <w:r>
              <w:br/>
            </w:r>
            <w:r>
              <w:rPr>
                <w:rFonts w:ascii="Times New Roman"/>
                <w:b w:val="false"/>
                <w:i w:val="false"/>
                <w:color w:val="000000"/>
                <w:sz w:val="20"/>
              </w:rPr>
              <w:t>
жеткізу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98631,0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77798,0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77798,0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 жекелеген</w:t>
            </w:r>
            <w:r>
              <w:br/>
            </w:r>
            <w:r>
              <w:rPr>
                <w:rFonts w:ascii="Times New Roman"/>
                <w:b w:val="false"/>
                <w:i w:val="false"/>
                <w:color w:val="000000"/>
                <w:sz w:val="20"/>
              </w:rPr>
              <w:t>
топтарына әлеуметтік көмек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15405,0</w:t>
            </w:r>
          </w:p>
        </w:tc>
      </w:tr>
      <w:tr>
        <w:trPr>
          <w:trHeight w:val="4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12830,0</w:t>
            </w:r>
          </w:p>
        </w:tc>
      </w:tr>
      <w:tr>
        <w:trPr>
          <w:trHeight w:val="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20833,0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20833,0</w:t>
            </w:r>
          </w:p>
        </w:tc>
      </w:tr>
      <w:tr>
        <w:trPr>
          <w:trHeight w:val="7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 және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20271,0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w:t>
            </w:r>
            <w:r>
              <w:br/>
            </w:r>
            <w:r>
              <w:rPr>
                <w:rFonts w:ascii="Times New Roman"/>
                <w:b w:val="false"/>
                <w:i w:val="false"/>
                <w:color w:val="000000"/>
                <w:sz w:val="20"/>
              </w:rPr>
              <w:t>
есептеу, төлеу мен жеткізу</w:t>
            </w:r>
            <w:r>
              <w:br/>
            </w:r>
            <w:r>
              <w:rPr>
                <w:rFonts w:ascii="Times New Roman"/>
                <w:b w:val="false"/>
                <w:i w:val="false"/>
                <w:color w:val="000000"/>
                <w:sz w:val="20"/>
              </w:rPr>
              <w:t>
бойынша қызметтерге ақы төлеу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шаруашылық</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35545,0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72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35122,0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35122,0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14788,0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12820,0</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w:t>
            </w:r>
            <w:r>
              <w:br/>
            </w:r>
            <w:r>
              <w:rPr>
                <w:rFonts w:ascii="Times New Roman"/>
                <w:b w:val="false"/>
                <w:i w:val="false"/>
                <w:color w:val="000000"/>
                <w:sz w:val="20"/>
              </w:rPr>
              <w:t>
жерлеу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7164,0</w:t>
            </w:r>
          </w:p>
        </w:tc>
      </w:tr>
      <w:tr>
        <w:trPr>
          <w:trHeight w:val="2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w:t>
            </w:r>
            <w:r>
              <w:br/>
            </w:r>
            <w:r>
              <w:rPr>
                <w:rFonts w:ascii="Times New Roman"/>
                <w:b w:val="false"/>
                <w:i w:val="false"/>
                <w:color w:val="000000"/>
                <w:sz w:val="20"/>
              </w:rPr>
              <w:t>
және ақпараттық кеңістiк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107867,0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43111,0</w:t>
            </w:r>
          </w:p>
        </w:tc>
      </w:tr>
      <w:tr>
        <w:trPr>
          <w:trHeight w:val="4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w:t>
            </w:r>
          </w:p>
        </w:tc>
      </w:tr>
      <w:tr>
        <w:trPr>
          <w:trHeight w:val="7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38586,0</w:t>
            </w:r>
          </w:p>
        </w:tc>
      </w:tr>
      <w:tr>
        <w:trPr>
          <w:trHeight w:val="4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36127,0</w:t>
            </w:r>
          </w:p>
        </w:tc>
      </w:tr>
      <w:tr>
        <w:trPr>
          <w:trHeight w:val="28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34733,0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w:t>
            </w:r>
          </w:p>
        </w:tc>
      </w:tr>
      <w:tr>
        <w:trPr>
          <w:trHeight w:val="3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22786,0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w:t>
            </w:r>
            <w:r>
              <w:br/>
            </w:r>
            <w:r>
              <w:rPr>
                <w:rFonts w:ascii="Times New Roman"/>
                <w:b w:val="false"/>
                <w:i w:val="false"/>
                <w:color w:val="000000"/>
                <w:sz w:val="20"/>
              </w:rPr>
              <w:t>
тілдерді дамыту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8315,0</w:t>
            </w:r>
          </w:p>
        </w:tc>
      </w:tr>
      <w:tr>
        <w:trPr>
          <w:trHeight w:val="7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w:t>
            </w:r>
            <w:r>
              <w:br/>
            </w:r>
            <w:r>
              <w:rPr>
                <w:rFonts w:ascii="Times New Roman"/>
                <w:b w:val="false"/>
                <w:i w:val="false"/>
                <w:color w:val="000000"/>
                <w:sz w:val="20"/>
              </w:rPr>
              <w:t>
және тілдерді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6398,0</w:t>
            </w:r>
          </w:p>
        </w:tc>
      </w:tr>
      <w:tr>
        <w:trPr>
          <w:trHeight w:val="7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20904,0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w:t>
            </w:r>
            <w:r>
              <w:br/>
            </w:r>
            <w:r>
              <w:rPr>
                <w:rFonts w:ascii="Times New Roman"/>
                <w:b w:val="false"/>
                <w:i w:val="false"/>
                <w:color w:val="000000"/>
                <w:sz w:val="20"/>
              </w:rPr>
              <w:t>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14391,0</w:t>
            </w:r>
          </w:p>
        </w:tc>
      </w:tr>
      <w:tr>
        <w:trPr>
          <w:trHeight w:val="6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w:t>
            </w:r>
            <w:r>
              <w:br/>
            </w:r>
            <w:r>
              <w:rPr>
                <w:rFonts w:ascii="Times New Roman"/>
                <w:b w:val="false"/>
                <w:i w:val="false"/>
                <w:color w:val="000000"/>
                <w:sz w:val="20"/>
              </w:rPr>
              <w:t>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 саясатты іске асыру жөніндегі</w:t>
            </w:r>
            <w:r>
              <w:br/>
            </w:r>
            <w:r>
              <w:rPr>
                <w:rFonts w:ascii="Times New Roman"/>
                <w:b w:val="false"/>
                <w:i w:val="false"/>
                <w:color w:val="000000"/>
                <w:sz w:val="20"/>
              </w:rPr>
              <w:t>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11411,0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w:t>
            </w:r>
            <w:r>
              <w:br/>
            </w:r>
            <w:r>
              <w:rPr>
                <w:rFonts w:ascii="Times New Roman"/>
                <w:b w:val="false"/>
                <w:i w:val="false"/>
                <w:color w:val="000000"/>
                <w:sz w:val="20"/>
              </w:rPr>
              <w:t>
құрылысы бөлімінің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5369,0</w:t>
            </w:r>
          </w:p>
        </w:tc>
      </w:tr>
      <w:tr>
        <w:trPr>
          <w:trHeight w:val="27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w:t>
            </w:r>
            <w:r>
              <w:br/>
            </w:r>
            <w:r>
              <w:rPr>
                <w:rFonts w:ascii="Times New Roman"/>
                <w:b w:val="false"/>
                <w:i w:val="false"/>
                <w:color w:val="000000"/>
                <w:sz w:val="20"/>
              </w:rPr>
              <w:t>
және қала құрылысы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76967,0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76967,0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 әкімінің аппараты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43200,0</w:t>
            </w:r>
          </w:p>
        </w:tc>
      </w:tr>
      <w:tr>
        <w:trPr>
          <w:trHeight w:val="7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43200,0</w:t>
            </w:r>
          </w:p>
        </w:tc>
      </w:tr>
      <w:tr>
        <w:trPr>
          <w:trHeight w:val="7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33767,0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33767,0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12768,0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6604,0</w:t>
            </w:r>
          </w:p>
        </w:tc>
      </w:tr>
      <w:tr>
        <w:trPr>
          <w:trHeight w:val="5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пен өнер кәсіпті</w:t>
            </w:r>
            <w:r>
              <w:br/>
            </w:r>
            <w:r>
              <w:rPr>
                <w:rFonts w:ascii="Times New Roman"/>
                <w:b w:val="false"/>
                <w:i w:val="false"/>
                <w:color w:val="000000"/>
                <w:sz w:val="20"/>
              </w:rPr>
              <w:t>
дамыту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6164,0</w:t>
            </w:r>
          </w:p>
        </w:tc>
      </w:tr>
      <w:tr>
        <w:trPr>
          <w:trHeight w:val="7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6164,0</w:t>
            </w:r>
          </w:p>
        </w:tc>
      </w:tr>
      <w:tr>
        <w:trPr>
          <w:trHeight w:val="7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бюджеттiң несие беру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активтермен</w:t>
            </w:r>
            <w:r>
              <w:br/>
            </w:r>
            <w:r>
              <w:rPr>
                <w:rFonts w:ascii="Times New Roman"/>
                <w:b w:val="false"/>
                <w:i w:val="false"/>
                <w:color w:val="000000"/>
                <w:sz w:val="20"/>
              </w:rPr>
              <w:t>
операциялар бойынша сальдо</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Дефициті (-), профицитi</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Дефицитті қаржыландыру</w:t>
            </w:r>
            <w:r>
              <w:br/>
            </w:r>
            <w:r>
              <w:rPr>
                <w:rFonts w:ascii="Times New Roman"/>
                <w:b w:val="false"/>
                <w:i w:val="false"/>
                <w:color w:val="000000"/>
                <w:sz w:val="20"/>
              </w:rPr>
              <w:t>
(профицитті пайдалану)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bl>
    <w:bookmarkStart w:name="z18"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25 желтоқсандағы № 233  </w:t>
      </w:r>
      <w:r>
        <w:br/>
      </w:r>
      <w:r>
        <w:rPr>
          <w:rFonts w:ascii="Times New Roman"/>
          <w:b w:val="false"/>
          <w:i w:val="false"/>
          <w:color w:val="000000"/>
          <w:sz w:val="28"/>
        </w:rPr>
        <w:t xml:space="preserve">
шешіміне 4-қосымша         </w:t>
      </w:r>
    </w:p>
    <w:bookmarkEnd w:id="4"/>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14 шілдедегі № 277  </w:t>
      </w:r>
      <w:r>
        <w:br/>
      </w:r>
      <w:r>
        <w:rPr>
          <w:rFonts w:ascii="Times New Roman"/>
          <w:b w:val="false"/>
          <w:i w:val="false"/>
          <w:color w:val="000000"/>
          <w:sz w:val="28"/>
        </w:rPr>
        <w:t xml:space="preserve">
шешіміне 2-қосымша        </w:t>
      </w:r>
    </w:p>
    <w:p>
      <w:pPr>
        <w:spacing w:after="0"/>
        <w:ind w:left="0"/>
        <w:jc w:val="left"/>
      </w:pPr>
      <w:r>
        <w:rPr>
          <w:rFonts w:ascii="Times New Roman"/>
          <w:b/>
          <w:i w:val="false"/>
          <w:color w:val="000000"/>
        </w:rPr>
        <w:t xml:space="preserve"> Бюджеттік инвестициялық жобаларды</w:t>
      </w:r>
      <w:r>
        <w:br/>
      </w:r>
      <w:r>
        <w:rPr>
          <w:rFonts w:ascii="Times New Roman"/>
          <w:b/>
          <w:i w:val="false"/>
          <w:color w:val="000000"/>
        </w:rPr>
        <w:t>
(бағдарламаларды) іске асыруға және заңды</w:t>
      </w:r>
      <w:r>
        <w:br/>
      </w:r>
      <w:r>
        <w:rPr>
          <w:rFonts w:ascii="Times New Roman"/>
          <w:b/>
          <w:i w:val="false"/>
          <w:color w:val="000000"/>
        </w:rPr>
        <w:t>
тұлғалардың жарғылық капиталын құрастыруға немесе</w:t>
      </w:r>
      <w:r>
        <w:br/>
      </w:r>
      <w:r>
        <w:rPr>
          <w:rFonts w:ascii="Times New Roman"/>
          <w:b/>
          <w:i w:val="false"/>
          <w:color w:val="000000"/>
        </w:rPr>
        <w:t>
ұлғайтуға бағытталған бюджеттік бағдарламаларды бөлумен</w:t>
      </w:r>
      <w:r>
        <w:br/>
      </w:r>
      <w:r>
        <w:rPr>
          <w:rFonts w:ascii="Times New Roman"/>
          <w:b/>
          <w:i w:val="false"/>
          <w:color w:val="000000"/>
        </w:rPr>
        <w:t>
2010 жылға аудандық бюджеті дамытудың</w:t>
      </w:r>
      <w:r>
        <w:br/>
      </w:r>
      <w:r>
        <w:rPr>
          <w:rFonts w:ascii="Times New Roman"/>
          <w:b/>
          <w:i w:val="false"/>
          <w:color w:val="000000"/>
        </w:rPr>
        <w:t>
бюджеттік бағдарламалар тізбесі</w:t>
      </w:r>
    </w:p>
    <w:p>
      <w:pPr>
        <w:spacing w:after="0"/>
        <w:ind w:left="0"/>
        <w:jc w:val="both"/>
      </w:pPr>
      <w:r>
        <w:rPr>
          <w:rFonts w:ascii="Times New Roman"/>
          <w:b w:val="false"/>
          <w:i w:val="false"/>
          <w:color w:val="ff0000"/>
          <w:sz w:val="28"/>
        </w:rPr>
        <w:t xml:space="preserve">      Ескерту. 4-қосымша жаңа редакцияда - Қостанай облысы Таран ауданы мәслихатының 2010.10.20 </w:t>
      </w:r>
      <w:r>
        <w:rPr>
          <w:rFonts w:ascii="Times New Roman"/>
          <w:b w:val="false"/>
          <w:i w:val="false"/>
          <w:color w:val="ff0000"/>
          <w:sz w:val="28"/>
        </w:rPr>
        <w:t>№ 320</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93"/>
        <w:gridCol w:w="693"/>
        <w:gridCol w:w="693"/>
        <w:gridCol w:w="88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 алу</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2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w:t>
            </w:r>
            <w:r>
              <w:br/>
            </w:r>
            <w:r>
              <w:rPr>
                <w:rFonts w:ascii="Times New Roman"/>
                <w:b w:val="false"/>
                <w:i w:val="false"/>
                <w:color w:val="000000"/>
                <w:sz w:val="20"/>
              </w:rPr>
              <w:t>
дамыту</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w:t>
            </w:r>
            <w:r>
              <w:br/>
            </w:r>
            <w:r>
              <w:rPr>
                <w:rFonts w:ascii="Times New Roman"/>
                <w:b w:val="false"/>
                <w:i w:val="false"/>
                <w:color w:val="000000"/>
                <w:sz w:val="20"/>
              </w:rPr>
              <w:t>
кеңістiк</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12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bl>
    <w:bookmarkStart w:name="z19"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25 желтоқсандағы № 233  </w:t>
      </w:r>
      <w:r>
        <w:br/>
      </w:r>
      <w:r>
        <w:rPr>
          <w:rFonts w:ascii="Times New Roman"/>
          <w:b w:val="false"/>
          <w:i w:val="false"/>
          <w:color w:val="000000"/>
          <w:sz w:val="28"/>
        </w:rPr>
        <w:t xml:space="preserve">
шешіміне 5-қосымша         </w:t>
      </w:r>
    </w:p>
    <w:bookmarkEnd w:id="5"/>
    <w:p>
      <w:pPr>
        <w:spacing w:after="0"/>
        <w:ind w:left="0"/>
        <w:jc w:val="left"/>
      </w:pPr>
      <w:r>
        <w:rPr>
          <w:rFonts w:ascii="Times New Roman"/>
          <w:b/>
          <w:i w:val="false"/>
          <w:color w:val="000000"/>
        </w:rPr>
        <w:t xml:space="preserve"> 2010 жылға арналған ауданың бюджеттiң</w:t>
      </w:r>
      <w:r>
        <w:br/>
      </w:r>
      <w:r>
        <w:rPr>
          <w:rFonts w:ascii="Times New Roman"/>
          <w:b/>
          <w:i w:val="false"/>
          <w:color w:val="000000"/>
        </w:rPr>
        <w:t>
орындау өндірiсiндегi секвестрлеуге жатпайтын,</w:t>
      </w:r>
      <w:r>
        <w:br/>
      </w:r>
      <w:r>
        <w:rPr>
          <w:rFonts w:ascii="Times New Roman"/>
          <w:b/>
          <w:i w:val="false"/>
          <w:color w:val="000000"/>
        </w:rPr>
        <w:t>
бюджеттiк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693"/>
        <w:gridCol w:w="713"/>
        <w:gridCol w:w="88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бiлiм беру</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25 желтоқсандағы № 233  </w:t>
      </w:r>
      <w:r>
        <w:br/>
      </w:r>
      <w:r>
        <w:rPr>
          <w:rFonts w:ascii="Times New Roman"/>
          <w:b w:val="false"/>
          <w:i w:val="false"/>
          <w:color w:val="000000"/>
          <w:sz w:val="28"/>
        </w:rPr>
        <w:t xml:space="preserve">
шешіміне 6-қосымша         </w:t>
      </w:r>
    </w:p>
    <w:bookmarkEnd w:id="6"/>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14 шілдедегі № 277  </w:t>
      </w:r>
      <w:r>
        <w:br/>
      </w:r>
      <w:r>
        <w:rPr>
          <w:rFonts w:ascii="Times New Roman"/>
          <w:b w:val="false"/>
          <w:i w:val="false"/>
          <w:color w:val="000000"/>
          <w:sz w:val="28"/>
        </w:rPr>
        <w:t xml:space="preserve">
шешіміне 3-қосымша        </w:t>
      </w:r>
    </w:p>
    <w:p>
      <w:pPr>
        <w:spacing w:after="0"/>
        <w:ind w:left="0"/>
        <w:jc w:val="left"/>
      </w:pPr>
      <w:r>
        <w:rPr>
          <w:rFonts w:ascii="Times New Roman"/>
          <w:b/>
          <w:i w:val="false"/>
          <w:color w:val="000000"/>
        </w:rPr>
        <w:t xml:space="preserve"> 2010 жылға арналған кент, ауыл (село),</w:t>
      </w:r>
      <w:r>
        <w:br/>
      </w:r>
      <w:r>
        <w:rPr>
          <w:rFonts w:ascii="Times New Roman"/>
          <w:b/>
          <w:i w:val="false"/>
          <w:color w:val="000000"/>
        </w:rPr>
        <w:t>
ауылдық (селолық) округі, қалада аудандық</w:t>
      </w:r>
      <w:r>
        <w:br/>
      </w:r>
      <w:r>
        <w:rPr>
          <w:rFonts w:ascii="Times New Roman"/>
          <w:b/>
          <w:i w:val="false"/>
          <w:color w:val="000000"/>
        </w:rPr>
        <w:t>
маңызы бар қаланың аудан әкімдерінің аппараттары</w:t>
      </w:r>
      <w:r>
        <w:br/>
      </w:r>
      <w:r>
        <w:rPr>
          <w:rFonts w:ascii="Times New Roman"/>
          <w:b/>
          <w:i w:val="false"/>
          <w:color w:val="000000"/>
        </w:rPr>
        <w:t>
бойынша бюджеттік бағдарламалар тізбесі</w:t>
      </w:r>
    </w:p>
    <w:p>
      <w:pPr>
        <w:spacing w:after="0"/>
        <w:ind w:left="0"/>
        <w:jc w:val="both"/>
      </w:pPr>
      <w:r>
        <w:rPr>
          <w:rFonts w:ascii="Times New Roman"/>
          <w:b w:val="false"/>
          <w:i w:val="false"/>
          <w:color w:val="ff0000"/>
          <w:sz w:val="28"/>
        </w:rPr>
        <w:t xml:space="preserve">      Ескерту. 6-қосымша жаңа редакцияда - Қостанай облысы Таран ауданы мәслихатының 2010.10.20 </w:t>
      </w:r>
      <w:r>
        <w:rPr>
          <w:rFonts w:ascii="Times New Roman"/>
          <w:b w:val="false"/>
          <w:i w:val="false"/>
          <w:color w:val="ff0000"/>
          <w:sz w:val="28"/>
        </w:rPr>
        <w:t>№ 320</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913"/>
        <w:gridCol w:w="2673"/>
        <w:gridCol w:w="2453"/>
        <w:gridCol w:w="2053"/>
      </w:tblGrid>
      <w:tr>
        <w:trPr>
          <w:trHeight w:val="24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бағдарламалардың</w:t>
            </w:r>
            <w:r>
              <w:br/>
            </w:r>
            <w:r>
              <w:rPr>
                <w:rFonts w:ascii="Times New Roman"/>
                <w:b w:val="false"/>
                <w:i w:val="false"/>
                <w:color w:val="000000"/>
                <w:sz w:val="20"/>
              </w:rPr>
              <w:t>
әкiмшiсi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123004000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аудан,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кент, ауыл</w:t>
            </w:r>
            <w:r>
              <w:br/>
            </w:r>
            <w:r>
              <w:rPr>
                <w:rFonts w:ascii="Times New Roman"/>
                <w:b w:val="false"/>
                <w:i w:val="false"/>
                <w:color w:val="000000"/>
                <w:sz w:val="20"/>
              </w:rPr>
              <w:t>
(село),</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 жөніндегі</w:t>
            </w:r>
            <w:r>
              <w:br/>
            </w:r>
            <w:r>
              <w:rPr>
                <w:rFonts w:ascii="Times New Roman"/>
                <w:b w:val="false"/>
                <w:i w:val="false"/>
                <w:color w:val="000000"/>
                <w:sz w:val="20"/>
              </w:rPr>
              <w:t>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техникалық</w:t>
            </w:r>
            <w:r>
              <w:br/>
            </w:r>
            <w:r>
              <w:rPr>
                <w:rFonts w:ascii="Times New Roman"/>
                <w:b w:val="false"/>
                <w:i w:val="false"/>
                <w:color w:val="000000"/>
                <w:sz w:val="20"/>
              </w:rPr>
              <w:t>
жарақтандыру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w:t>
            </w:r>
            <w:r>
              <w:br/>
            </w:r>
            <w:r>
              <w:rPr>
                <w:rFonts w:ascii="Times New Roman"/>
                <w:b w:val="false"/>
                <w:i w:val="false"/>
                <w:color w:val="000000"/>
                <w:sz w:val="20"/>
              </w:rPr>
              <w:t>
дейінгі</w:t>
            </w:r>
            <w:r>
              <w:br/>
            </w:r>
            <w:r>
              <w:rPr>
                <w:rFonts w:ascii="Times New Roman"/>
                <w:b w:val="false"/>
                <w:i w:val="false"/>
                <w:color w:val="000000"/>
                <w:sz w:val="20"/>
              </w:rPr>
              <w:t>
тәрбие</w:t>
            </w:r>
            <w:r>
              <w:br/>
            </w:r>
            <w:r>
              <w:rPr>
                <w:rFonts w:ascii="Times New Roman"/>
                <w:b w:val="false"/>
                <w:i w:val="false"/>
                <w:color w:val="000000"/>
                <w:sz w:val="20"/>
              </w:rPr>
              <w:t>
ұйымдарын</w:t>
            </w:r>
            <w:r>
              <w:br/>
            </w:r>
            <w:r>
              <w:rPr>
                <w:rFonts w:ascii="Times New Roman"/>
                <w:b w:val="false"/>
                <w:i w:val="false"/>
                <w:color w:val="000000"/>
                <w:sz w:val="20"/>
              </w:rPr>
              <w:t>
қолдау</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112405,4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6011,9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83295,0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селосы</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w:t>
            </w:r>
            <w:r>
              <w:br/>
            </w:r>
            <w:r>
              <w:rPr>
                <w:rFonts w:ascii="Times New Roman"/>
                <w:b w:val="false"/>
                <w:i w:val="false"/>
                <w:color w:val="000000"/>
                <w:sz w:val="20"/>
              </w:rPr>
              <w:t>
селолық округi</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селосы</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округi</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w:t>
            </w:r>
            <w:r>
              <w:br/>
            </w:r>
            <w:r>
              <w:rPr>
                <w:rFonts w:ascii="Times New Roman"/>
                <w:b w:val="false"/>
                <w:i w:val="false"/>
                <w:color w:val="000000"/>
                <w:sz w:val="20"/>
              </w:rPr>
              <w:t>
селолық округi</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11604,0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46158,0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 селосы</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12154,5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933"/>
        <w:gridCol w:w="2653"/>
        <w:gridCol w:w="2473"/>
        <w:gridCol w:w="2093"/>
      </w:tblGrid>
      <w:tr>
        <w:trPr>
          <w:trHeight w:val="24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бағдарламалардың</w:t>
            </w:r>
            <w:r>
              <w:br/>
            </w:r>
            <w:r>
              <w:rPr>
                <w:rFonts w:ascii="Times New Roman"/>
                <w:b w:val="false"/>
                <w:i w:val="false"/>
                <w:color w:val="000000"/>
                <w:sz w:val="20"/>
              </w:rPr>
              <w:t>
әкiмшiсi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123010000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орындарын</w:t>
            </w:r>
            <w:r>
              <w:br/>
            </w:r>
            <w:r>
              <w:rPr>
                <w:rFonts w:ascii="Times New Roman"/>
                <w:b w:val="false"/>
                <w:i w:val="false"/>
                <w:color w:val="000000"/>
                <w:sz w:val="20"/>
              </w:rPr>
              <w:t>
үтіп-ұстау</w:t>
            </w:r>
            <w:r>
              <w:br/>
            </w:r>
            <w:r>
              <w:rPr>
                <w:rFonts w:ascii="Times New Roman"/>
                <w:b w:val="false"/>
                <w:i w:val="false"/>
                <w:color w:val="000000"/>
                <w:sz w:val="20"/>
              </w:rPr>
              <w:t>
және туысы</w:t>
            </w:r>
            <w:r>
              <w:br/>
            </w:r>
            <w:r>
              <w:rPr>
                <w:rFonts w:ascii="Times New Roman"/>
                <w:b w:val="false"/>
                <w:i w:val="false"/>
                <w:color w:val="000000"/>
                <w:sz w:val="20"/>
              </w:rPr>
              <w:t>
жоқ</w:t>
            </w:r>
            <w:r>
              <w:br/>
            </w:r>
            <w:r>
              <w:rPr>
                <w:rFonts w:ascii="Times New Roman"/>
                <w:b w:val="false"/>
                <w:i w:val="false"/>
                <w:color w:val="000000"/>
                <w:sz w:val="20"/>
              </w:rPr>
              <w:t>
адамдарды</w:t>
            </w:r>
            <w:r>
              <w:br/>
            </w:r>
            <w:r>
              <w:rPr>
                <w:rFonts w:ascii="Times New Roman"/>
                <w:b w:val="false"/>
                <w:i w:val="false"/>
                <w:color w:val="000000"/>
                <w:sz w:val="20"/>
              </w:rPr>
              <w:t>
жерлеу</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18184,9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10598,0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96,0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селосы</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w:t>
            </w:r>
            <w:r>
              <w:br/>
            </w:r>
            <w:r>
              <w:rPr>
                <w:rFonts w:ascii="Times New Roman"/>
                <w:b w:val="false"/>
                <w:i w:val="false"/>
                <w:color w:val="000000"/>
                <w:sz w:val="20"/>
              </w:rPr>
              <w:t>
селолық округi</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селосы</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округi</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w:t>
            </w:r>
            <w:r>
              <w:br/>
            </w:r>
            <w:r>
              <w:rPr>
                <w:rFonts w:ascii="Times New Roman"/>
                <w:b w:val="false"/>
                <w:i w:val="false"/>
                <w:color w:val="000000"/>
                <w:sz w:val="20"/>
              </w:rPr>
              <w:t>
селолық округi</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 селосы</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933"/>
        <w:gridCol w:w="2653"/>
        <w:gridCol w:w="2493"/>
        <w:gridCol w:w="2113"/>
      </w:tblGrid>
      <w:tr>
        <w:trPr>
          <w:trHeight w:val="24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бағдарламалардың</w:t>
            </w:r>
            <w:r>
              <w:br/>
            </w:r>
            <w:r>
              <w:rPr>
                <w:rFonts w:ascii="Times New Roman"/>
                <w:b w:val="false"/>
                <w:i w:val="false"/>
                <w:color w:val="000000"/>
                <w:sz w:val="20"/>
              </w:rPr>
              <w:t>
әкiмшiсi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w:t>
            </w:r>
            <w:r>
              <w:br/>
            </w:r>
            <w:r>
              <w:rPr>
                <w:rFonts w:ascii="Times New Roman"/>
                <w:b w:val="false"/>
                <w:i w:val="false"/>
                <w:color w:val="000000"/>
                <w:sz w:val="20"/>
              </w:rPr>
              <w:t>
көгалдандыру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маңызы бар</w:t>
            </w:r>
            <w:r>
              <w:br/>
            </w:r>
            <w:r>
              <w:rPr>
                <w:rFonts w:ascii="Times New Roman"/>
                <w:b w:val="false"/>
                <w:i w:val="false"/>
                <w:color w:val="000000"/>
                <w:sz w:val="20"/>
              </w:rPr>
              <w:t>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(селоларда),</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w:t>
            </w:r>
            <w:r>
              <w:br/>
            </w:r>
            <w:r>
              <w:rPr>
                <w:rFonts w:ascii="Times New Roman"/>
                <w:b w:val="false"/>
                <w:i w:val="false"/>
                <w:color w:val="000000"/>
                <w:sz w:val="20"/>
              </w:rPr>
              <w:t>
жұмыс</w:t>
            </w:r>
            <w:r>
              <w:br/>
            </w:r>
            <w:r>
              <w:rPr>
                <w:rFonts w:ascii="Times New Roman"/>
                <w:b w:val="false"/>
                <w:i w:val="false"/>
                <w:color w:val="000000"/>
                <w:sz w:val="20"/>
              </w:rPr>
              <w:t>
істеуін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(селолық)</w:t>
            </w:r>
            <w:r>
              <w:br/>
            </w:r>
            <w:r>
              <w:rPr>
                <w:rFonts w:ascii="Times New Roman"/>
                <w:b w:val="false"/>
                <w:i w:val="false"/>
                <w:color w:val="000000"/>
                <w:sz w:val="20"/>
              </w:rPr>
              <w:t>
жерлерде</w:t>
            </w:r>
            <w:r>
              <w:br/>
            </w:r>
            <w:r>
              <w:rPr>
                <w:rFonts w:ascii="Times New Roman"/>
                <w:b w:val="false"/>
                <w:i w:val="false"/>
                <w:color w:val="000000"/>
                <w:sz w:val="20"/>
              </w:rPr>
              <w:t>
балаларды</w:t>
            </w:r>
            <w:r>
              <w:br/>
            </w:r>
            <w:r>
              <w:rPr>
                <w:rFonts w:ascii="Times New Roman"/>
                <w:b w:val="false"/>
                <w:i w:val="false"/>
                <w:color w:val="000000"/>
                <w:sz w:val="20"/>
              </w:rPr>
              <w:t>
мектепке</w:t>
            </w:r>
            <w:r>
              <w:br/>
            </w:r>
            <w:r>
              <w:rPr>
                <w:rFonts w:ascii="Times New Roman"/>
                <w:b w:val="false"/>
                <w:i w:val="false"/>
                <w:color w:val="000000"/>
                <w:sz w:val="20"/>
              </w:rPr>
              <w:t>
дейін</w:t>
            </w:r>
            <w:r>
              <w:br/>
            </w:r>
            <w:r>
              <w:rPr>
                <w:rFonts w:ascii="Times New Roman"/>
                <w:b w:val="false"/>
                <w:i w:val="false"/>
                <w:color w:val="000000"/>
                <w:sz w:val="20"/>
              </w:rPr>
              <w:t>
тегін алып</w:t>
            </w:r>
            <w:r>
              <w:br/>
            </w:r>
            <w:r>
              <w:rPr>
                <w:rFonts w:ascii="Times New Roman"/>
                <w:b w:val="false"/>
                <w:i w:val="false"/>
                <w:color w:val="000000"/>
                <w:sz w:val="20"/>
              </w:rPr>
              <w:t>
баруды</w:t>
            </w:r>
            <w:r>
              <w:br/>
            </w:r>
            <w:r>
              <w:rPr>
                <w:rFonts w:ascii="Times New Roman"/>
                <w:b w:val="false"/>
                <w:i w:val="false"/>
                <w:color w:val="000000"/>
                <w:sz w:val="20"/>
              </w:rPr>
              <w:t>
және кері</w:t>
            </w:r>
            <w:r>
              <w:br/>
            </w:r>
            <w:r>
              <w:rPr>
                <w:rFonts w:ascii="Times New Roman"/>
                <w:b w:val="false"/>
                <w:i w:val="false"/>
                <w:color w:val="000000"/>
                <w:sz w:val="20"/>
              </w:rPr>
              <w:t>
алып</w:t>
            </w:r>
            <w:r>
              <w:br/>
            </w:r>
            <w:r>
              <w:rPr>
                <w:rFonts w:ascii="Times New Roman"/>
                <w:b w:val="false"/>
                <w:i w:val="false"/>
                <w:color w:val="000000"/>
                <w:sz w:val="20"/>
              </w:rPr>
              <w:t>
келуді</w:t>
            </w:r>
            <w:r>
              <w:br/>
            </w:r>
            <w:r>
              <w:rPr>
                <w:rFonts w:ascii="Times New Roman"/>
                <w:b w:val="false"/>
                <w:i w:val="false"/>
                <w:color w:val="000000"/>
                <w:sz w:val="20"/>
              </w:rPr>
              <w:t>
ұйымдастыру</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4061,5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67146,0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665,0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селосы</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w:t>
            </w:r>
            <w:r>
              <w:br/>
            </w:r>
            <w:r>
              <w:rPr>
                <w:rFonts w:ascii="Times New Roman"/>
                <w:b w:val="false"/>
                <w:i w:val="false"/>
                <w:color w:val="000000"/>
                <w:sz w:val="20"/>
              </w:rPr>
              <w:t>
селолық округi</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селосы</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округi</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w:t>
            </w:r>
            <w:r>
              <w:br/>
            </w:r>
            <w:r>
              <w:rPr>
                <w:rFonts w:ascii="Times New Roman"/>
                <w:b w:val="false"/>
                <w:i w:val="false"/>
                <w:color w:val="000000"/>
                <w:sz w:val="20"/>
              </w:rPr>
              <w:t>
селолық округi</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w:t>
            </w:r>
            <w:r>
              <w:br/>
            </w:r>
            <w:r>
              <w:rPr>
                <w:rFonts w:ascii="Times New Roman"/>
                <w:b w:val="false"/>
                <w:i w:val="false"/>
                <w:color w:val="000000"/>
                <w:sz w:val="20"/>
              </w:rPr>
              <w:t>
округi әкiмiнiң</w:t>
            </w:r>
            <w:r>
              <w:br/>
            </w:r>
            <w:r>
              <w:rPr>
                <w:rFonts w:ascii="Times New Roman"/>
                <w:b w:val="false"/>
                <w:i w:val="false"/>
                <w:color w:val="000000"/>
                <w:sz w:val="20"/>
              </w:rPr>
              <w:t>
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 селосы</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w:t>
            </w:r>
            <w:r>
              <w:br/>
            </w:r>
            <w:r>
              <w:rPr>
                <w:rFonts w:ascii="Times New Roman"/>
                <w:b w:val="false"/>
                <w:i w:val="false"/>
                <w:color w:val="000000"/>
                <w:sz w:val="20"/>
              </w:rPr>
              <w:t>
әкiмiнiң аппараты"</w:t>
            </w:r>
            <w:r>
              <w:br/>
            </w:r>
            <w:r>
              <w:rPr>
                <w:rFonts w:ascii="Times New Roman"/>
                <w:b w:val="false"/>
                <w:i w:val="false"/>
                <w:color w:val="000000"/>
                <w:sz w:val="20"/>
              </w:rPr>
              <w:t>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233"/>
        <w:gridCol w:w="2573"/>
        <w:gridCol w:w="788"/>
      </w:tblGrid>
      <w:tr>
        <w:trPr>
          <w:trHeight w:val="24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бағдарламалардың әкiмшiсi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123019000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Әкімшісі</w:t>
            </w:r>
            <w:r>
              <w:br/>
            </w:r>
            <w:r>
              <w:rPr>
                <w:rFonts w:ascii="Times New Roman"/>
                <w:b/>
                <w:i w:val="false"/>
                <w:color w:val="000000"/>
                <w:sz w:val="20"/>
              </w:rPr>
              <w:t>
бойынша</w:t>
            </w:r>
            <w:r>
              <w:br/>
            </w:r>
            <w:r>
              <w:rPr>
                <w:rFonts w:ascii="Times New Roman"/>
                <w:b/>
                <w:i w:val="false"/>
                <w:color w:val="000000"/>
                <w:sz w:val="20"/>
              </w:rPr>
              <w:t>
барлығы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w:t>
            </w:r>
            <w:r>
              <w:br/>
            </w:r>
            <w:r>
              <w:rPr>
                <w:rFonts w:ascii="Times New Roman"/>
                <w:b w:val="false"/>
                <w:i w:val="false"/>
                <w:color w:val="000000"/>
                <w:sz w:val="20"/>
              </w:rPr>
              <w:t>
жұмыспен</w:t>
            </w:r>
            <w:r>
              <w:br/>
            </w:r>
            <w:r>
              <w:rPr>
                <w:rFonts w:ascii="Times New Roman"/>
                <w:b w:val="false"/>
                <w:i w:val="false"/>
                <w:color w:val="000000"/>
                <w:sz w:val="20"/>
              </w:rPr>
              <w:t>
қамту және</w:t>
            </w:r>
            <w:r>
              <w:br/>
            </w:r>
            <w:r>
              <w:rPr>
                <w:rFonts w:ascii="Times New Roman"/>
                <w:b w:val="false"/>
                <w:i w:val="false"/>
                <w:color w:val="000000"/>
                <w:sz w:val="20"/>
              </w:rPr>
              <w:t>
кадрларды</w:t>
            </w:r>
            <w:r>
              <w:br/>
            </w:r>
            <w:r>
              <w:rPr>
                <w:rFonts w:ascii="Times New Roman"/>
                <w:b w:val="false"/>
                <w:i w:val="false"/>
                <w:color w:val="000000"/>
                <w:sz w:val="20"/>
              </w:rPr>
              <w:t>
қайта</w:t>
            </w:r>
            <w:r>
              <w:br/>
            </w:r>
            <w:r>
              <w:rPr>
                <w:rFonts w:ascii="Times New Roman"/>
                <w:b w:val="false"/>
                <w:i w:val="false"/>
                <w:color w:val="000000"/>
                <w:sz w:val="20"/>
              </w:rPr>
              <w:t>
даярлау</w:t>
            </w:r>
            <w:r>
              <w:br/>
            </w:r>
            <w:r>
              <w:rPr>
                <w:rFonts w:ascii="Times New Roman"/>
                <w:b w:val="false"/>
                <w:i w:val="false"/>
                <w:color w:val="000000"/>
                <w:sz w:val="20"/>
              </w:rPr>
              <w:t>
стратегиясын</w:t>
            </w:r>
            <w:r>
              <w:br/>
            </w:r>
            <w:r>
              <w:rPr>
                <w:rFonts w:ascii="Times New Roman"/>
                <w:b w:val="false"/>
                <w:i w:val="false"/>
                <w:color w:val="000000"/>
                <w:sz w:val="20"/>
              </w:rPr>
              <w:t>
іске асыру</w:t>
            </w:r>
            <w:r>
              <w:br/>
            </w:r>
            <w:r>
              <w:rPr>
                <w:rFonts w:ascii="Times New Roman"/>
                <w:b w:val="false"/>
                <w:i w:val="false"/>
                <w:color w:val="000000"/>
                <w:sz w:val="20"/>
              </w:rPr>
              <w:t>
шеңберінде</w:t>
            </w:r>
            <w:r>
              <w:br/>
            </w:r>
            <w:r>
              <w:rPr>
                <w:rFonts w:ascii="Times New Roman"/>
                <w:b w:val="false"/>
                <w:i w:val="false"/>
                <w:color w:val="000000"/>
                <w:sz w:val="20"/>
              </w:rPr>
              <w:t>
ауылдарда</w:t>
            </w:r>
            <w:r>
              <w:br/>
            </w:r>
            <w:r>
              <w:rPr>
                <w:rFonts w:ascii="Times New Roman"/>
                <w:b w:val="false"/>
                <w:i w:val="false"/>
                <w:color w:val="000000"/>
                <w:sz w:val="20"/>
              </w:rPr>
              <w:t>
(селоларда),</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округтерде</w:t>
            </w:r>
            <w:r>
              <w:br/>
            </w:r>
            <w:r>
              <w:rPr>
                <w:rFonts w:ascii="Times New Roman"/>
                <w:b w:val="false"/>
                <w:i w:val="false"/>
                <w:color w:val="000000"/>
                <w:sz w:val="20"/>
              </w:rPr>
              <w:t>
әлеуметтік</w:t>
            </w:r>
            <w:r>
              <w:br/>
            </w:r>
            <w:r>
              <w:rPr>
                <w:rFonts w:ascii="Times New Roman"/>
                <w:b w:val="false"/>
                <w:i w:val="false"/>
                <w:color w:val="000000"/>
                <w:sz w:val="20"/>
              </w:rPr>
              <w:t>
жобаларды</w:t>
            </w:r>
            <w:r>
              <w:br/>
            </w:r>
            <w:r>
              <w:rPr>
                <w:rFonts w:ascii="Times New Roman"/>
                <w:b w:val="false"/>
                <w:i w:val="false"/>
                <w:color w:val="000000"/>
                <w:sz w:val="20"/>
              </w:rPr>
              <w:t>
қаржыландыру</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8900,0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8900,0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селолық</w:t>
            </w:r>
            <w:r>
              <w:br/>
            </w:r>
            <w:r>
              <w:rPr>
                <w:rFonts w:ascii="Times New Roman"/>
                <w:b w:val="false"/>
                <w:i w:val="false"/>
                <w:color w:val="000000"/>
                <w:sz w:val="20"/>
              </w:rPr>
              <w:t>
округi әкiмiнiң аппараты"</w:t>
            </w:r>
            <w:r>
              <w:br/>
            </w:r>
            <w:r>
              <w:rPr>
                <w:rFonts w:ascii="Times New Roman"/>
                <w:b w:val="false"/>
                <w:i w:val="false"/>
                <w:color w:val="000000"/>
                <w:sz w:val="20"/>
              </w:rPr>
              <w:t>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селолық округi</w:t>
            </w:r>
            <w:r>
              <w:br/>
            </w:r>
            <w:r>
              <w:rPr>
                <w:rFonts w:ascii="Times New Roman"/>
                <w:b w:val="false"/>
                <w:i w:val="false"/>
                <w:color w:val="000000"/>
                <w:sz w:val="20"/>
              </w:rPr>
              <w:t>
әкiмiнiң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1739,0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селосы</w:t>
            </w:r>
            <w:r>
              <w:br/>
            </w:r>
            <w:r>
              <w:rPr>
                <w:rFonts w:ascii="Times New Roman"/>
                <w:b w:val="false"/>
                <w:i w:val="false"/>
                <w:color w:val="000000"/>
                <w:sz w:val="20"/>
              </w:rPr>
              <w:t>
әкiмiнiң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селолық</w:t>
            </w:r>
            <w:r>
              <w:br/>
            </w:r>
            <w:r>
              <w:rPr>
                <w:rFonts w:ascii="Times New Roman"/>
                <w:b w:val="false"/>
                <w:i w:val="false"/>
                <w:color w:val="000000"/>
                <w:sz w:val="20"/>
              </w:rPr>
              <w:t>
округi әкiмiнiң аппараты"</w:t>
            </w:r>
            <w:r>
              <w:br/>
            </w:r>
            <w:r>
              <w:rPr>
                <w:rFonts w:ascii="Times New Roman"/>
                <w:b w:val="false"/>
                <w:i w:val="false"/>
                <w:color w:val="000000"/>
                <w:sz w:val="20"/>
              </w:rPr>
              <w:t>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селолық округi</w:t>
            </w:r>
            <w:r>
              <w:br/>
            </w:r>
            <w:r>
              <w:rPr>
                <w:rFonts w:ascii="Times New Roman"/>
                <w:b w:val="false"/>
                <w:i w:val="false"/>
                <w:color w:val="000000"/>
                <w:sz w:val="20"/>
              </w:rPr>
              <w:t>
әкiмiнiң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округi</w:t>
            </w:r>
            <w:r>
              <w:br/>
            </w:r>
            <w:r>
              <w:rPr>
                <w:rFonts w:ascii="Times New Roman"/>
                <w:b w:val="false"/>
                <w:i w:val="false"/>
                <w:color w:val="000000"/>
                <w:sz w:val="20"/>
              </w:rPr>
              <w:t>
әкiмiнiң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селосы</w:t>
            </w:r>
            <w:r>
              <w:br/>
            </w:r>
            <w:r>
              <w:rPr>
                <w:rFonts w:ascii="Times New Roman"/>
                <w:b w:val="false"/>
                <w:i w:val="false"/>
                <w:color w:val="000000"/>
                <w:sz w:val="20"/>
              </w:rPr>
              <w:t>
әкiмiнiң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округi</w:t>
            </w:r>
            <w:r>
              <w:br/>
            </w:r>
            <w:r>
              <w:rPr>
                <w:rFonts w:ascii="Times New Roman"/>
                <w:b w:val="false"/>
                <w:i w:val="false"/>
                <w:color w:val="000000"/>
                <w:sz w:val="20"/>
              </w:rPr>
              <w:t>
әкiмiнiң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селолық</w:t>
            </w:r>
            <w:r>
              <w:br/>
            </w:r>
            <w:r>
              <w:rPr>
                <w:rFonts w:ascii="Times New Roman"/>
                <w:b w:val="false"/>
                <w:i w:val="false"/>
                <w:color w:val="000000"/>
                <w:sz w:val="20"/>
              </w:rPr>
              <w:t>
округi әкiмiнiң аппараты"</w:t>
            </w:r>
            <w:r>
              <w:br/>
            </w:r>
            <w:r>
              <w:rPr>
                <w:rFonts w:ascii="Times New Roman"/>
                <w:b w:val="false"/>
                <w:i w:val="false"/>
                <w:color w:val="000000"/>
                <w:sz w:val="20"/>
              </w:rPr>
              <w:t>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1270,0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селолық округi</w:t>
            </w:r>
            <w:r>
              <w:br/>
            </w:r>
            <w:r>
              <w:rPr>
                <w:rFonts w:ascii="Times New Roman"/>
                <w:b w:val="false"/>
                <w:i w:val="false"/>
                <w:color w:val="000000"/>
                <w:sz w:val="20"/>
              </w:rPr>
              <w:t>
әкiмiнiң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селолық</w:t>
            </w:r>
            <w:r>
              <w:br/>
            </w:r>
            <w:r>
              <w:rPr>
                <w:rFonts w:ascii="Times New Roman"/>
                <w:b w:val="false"/>
                <w:i w:val="false"/>
                <w:color w:val="000000"/>
                <w:sz w:val="20"/>
              </w:rPr>
              <w:t>
округi әкiмiнiң аппараты"</w:t>
            </w:r>
            <w:r>
              <w:br/>
            </w:r>
            <w:r>
              <w:rPr>
                <w:rFonts w:ascii="Times New Roman"/>
                <w:b w:val="false"/>
                <w:i w:val="false"/>
                <w:color w:val="000000"/>
                <w:sz w:val="20"/>
              </w:rPr>
              <w:t>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1291,0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селолық округi</w:t>
            </w:r>
            <w:r>
              <w:br/>
            </w:r>
            <w:r>
              <w:rPr>
                <w:rFonts w:ascii="Times New Roman"/>
                <w:b w:val="false"/>
                <w:i w:val="false"/>
                <w:color w:val="000000"/>
                <w:sz w:val="20"/>
              </w:rPr>
              <w:t>
әкiмiнiң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селолық округі</w:t>
            </w:r>
            <w:r>
              <w:br/>
            </w:r>
            <w:r>
              <w:rPr>
                <w:rFonts w:ascii="Times New Roman"/>
                <w:b w:val="false"/>
                <w:i w:val="false"/>
                <w:color w:val="000000"/>
                <w:sz w:val="20"/>
              </w:rPr>
              <w:t>
әкімінің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1850,0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 селосы әкiмiнiң</w:t>
            </w:r>
            <w:r>
              <w:br/>
            </w:r>
            <w:r>
              <w:rPr>
                <w:rFonts w:ascii="Times New Roman"/>
                <w:b w:val="false"/>
                <w:i w:val="false"/>
                <w:color w:val="000000"/>
                <w:sz w:val="20"/>
              </w:rPr>
              <w:t>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селосы</w:t>
            </w:r>
            <w:r>
              <w:br/>
            </w:r>
            <w:r>
              <w:rPr>
                <w:rFonts w:ascii="Times New Roman"/>
                <w:b w:val="false"/>
                <w:i w:val="false"/>
                <w:color w:val="000000"/>
                <w:sz w:val="20"/>
              </w:rPr>
              <w:t>
әкiмiнiң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w:t>
            </w:r>
            <w:r>
              <w:br/>
            </w:r>
            <w:r>
              <w:rPr>
                <w:rFonts w:ascii="Times New Roman"/>
                <w:b w:val="false"/>
                <w:i w:val="false"/>
                <w:color w:val="000000"/>
                <w:sz w:val="20"/>
              </w:rPr>
              <w:t>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