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76a6d" w14:textId="b376a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Әйет ауылдық округі елді мекендерінің құрамдық бөліктеріне атаулар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Таран ауданы Красносельский селолық округінің әкімінің 2009 жылғы 3 қыркүйектегі № 4 шешімі. Қостанай облысы Таран ауданының Әділет басқармасында 2009 жылғы 28 қыркүйекте № 9-18-96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Тақырыпқа өзгерістер енгізілді - Қостанай облысы Таран ауданы Таран ауылдық округі әкімінің 15.05.2014</w:t>
      </w:r>
      <w:r>
        <w:rPr>
          <w:rFonts w:ascii="Times New Roman"/>
          <w:b w:val="false"/>
          <w:i w:val="false"/>
          <w:color w:val="ff0000"/>
          <w:sz w:val="28"/>
        </w:rPr>
        <w:t xml:space="preserve"> 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енгізіледі); Қостанай облысы Бейімбет Майлин ауданы Әйет ауылдық округі әкімінің 21.10.2021 </w:t>
      </w:r>
      <w:r>
        <w:rPr>
          <w:rFonts w:ascii="Times New Roman"/>
          <w:b w:val="false"/>
          <w:i w:val="false"/>
          <w:color w:val="ff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Ескерту. Шешімнің бүкіл мәтіні бойынша: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"Красносельск селолық", "Красносельск селосының", "Щербин селосының", "Журавлев селосының", "Аят селосының" деген сөздері "Таран ауылдық", "Красносельское ауылының", "Щербиновка ауылының", "Журавлевка ауылының", "Әйет ауылының" деген сөздермен ауыстырылды - Қостанай облысы Таран ауданы Таран ауылдық округі әкімінің 15.05.2014</w:t>
      </w:r>
      <w:r>
        <w:rPr>
          <w:rFonts w:ascii="Times New Roman"/>
          <w:b w:val="false"/>
          <w:i w:val="false"/>
          <w:color w:val="ff0000"/>
          <w:sz w:val="28"/>
        </w:rPr>
        <w:t xml:space="preserve"> 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енгізіледі);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"Таран ауылдық округі", "Таран ауылдық округінің" сөз тіркестері "Әйет ауылдық округі", "Әйет ауылдық округінің" деп ауыстырылды - Қостанай облысы Бейімбет Майлин ауданы Әйет ауылдық округі әкімінің 21.10.2021 </w:t>
      </w:r>
      <w:r>
        <w:rPr>
          <w:rFonts w:ascii="Times New Roman"/>
          <w:b w:val="false"/>
          <w:i w:val="false"/>
          <w:color w:val="ff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1-тармақшасына және "Қазақстан Республикасының әкімшілік-аумақтық құрылысы туралы" Қазақстан Республикасының 1993 жылғы 8 желтоқсандағы Заңының 14-бабы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4)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Әйет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Кіріспеге өзгеріс енгізілді - Қостанай облысы Бейімбет Майлин ауданы Әйет ауылдық округі әкімінің 21.10.2021 </w:t>
      </w:r>
      <w:r>
        <w:rPr>
          <w:rFonts w:ascii="Times New Roman"/>
          <w:b w:val="false"/>
          <w:i w:val="false"/>
          <w:color w:val="00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Әйет ауылдық округі елді мекендерінің құрамдық бөліктеріне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3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4-қосымшаларға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атаулар берілсін.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жарияланғаннан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Әкім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Сүлейменов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Әйет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3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 шешіміне № 1-қосымша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1-қосымшаның жоғары оң жақ бұрышына өзгеріс енгізілді - Қостанай облысы Бейімбет Майлин ауданы Әйет ауылдық округі әкімінің 21.10.2021 </w:t>
      </w:r>
      <w:r>
        <w:rPr>
          <w:rFonts w:ascii="Times New Roman"/>
          <w:b w:val="false"/>
          <w:i w:val="false"/>
          <w:color w:val="ff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Красносельское ауылының құрамдық бөліктерінің атауы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Таран ауданы Таран ауылдық округі әкімінің 12.03.2018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1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 көше – Набережная көшесі;</w:t>
      </w:r>
    </w:p>
    <w:bookmarkEnd w:id="3"/>
    <w:bookmarkStart w:name="z1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 көше – Комсомольская көшесі;</w:t>
      </w:r>
    </w:p>
    <w:bookmarkEnd w:id="4"/>
    <w:bookmarkStart w:name="z2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 көше – Красносельская көшесі;</w:t>
      </w:r>
    </w:p>
    <w:bookmarkEnd w:id="5"/>
    <w:bookmarkStart w:name="z2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 көше – Майлина көшесі;</w:t>
      </w:r>
    </w:p>
    <w:bookmarkEnd w:id="6"/>
    <w:bookmarkStart w:name="z2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5 көше – Строительная көшесі;</w:t>
      </w:r>
    </w:p>
    <w:bookmarkEnd w:id="7"/>
    <w:bookmarkStart w:name="z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 көше – Победы көшесі;</w:t>
      </w:r>
    </w:p>
    <w:bookmarkEnd w:id="8"/>
    <w:bookmarkStart w:name="z2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7 көше – Таран көшесі;</w:t>
      </w:r>
    </w:p>
    <w:bookmarkEnd w:id="9"/>
    <w:bookmarkStart w:name="z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8 көше – Степная көшесі;</w:t>
      </w:r>
    </w:p>
    <w:bookmarkEnd w:id="10"/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9 көше – Гагарин көшесі;</w:t>
      </w:r>
    </w:p>
    <w:bookmarkEnd w:id="11"/>
    <w:bookmarkStart w:name="z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10 көше – Молодежная көшесі;</w:t>
      </w:r>
    </w:p>
    <w:bookmarkEnd w:id="12"/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11 көше – Зеленая көшесі;</w:t>
      </w:r>
    </w:p>
    <w:bookmarkEnd w:id="13"/>
    <w:bookmarkStart w:name="z2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12 көше – Целинная көшесі;</w:t>
      </w:r>
    </w:p>
    <w:bookmarkEnd w:id="14"/>
    <w:bookmarkStart w:name="z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13 көше – Садовая көшесі;</w:t>
      </w:r>
    </w:p>
    <w:bookmarkEnd w:id="15"/>
    <w:bookmarkStart w:name="z3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14 көше – Терешкова көшесі;</w:t>
      </w:r>
    </w:p>
    <w:bookmarkEnd w:id="16"/>
    <w:bookmarkStart w:name="z3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15 көше – Новая көшесі;</w:t>
      </w:r>
    </w:p>
    <w:bookmarkEnd w:id="17"/>
    <w:bookmarkStart w:name="z3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16 көше – Южная көшесі;</w:t>
      </w:r>
    </w:p>
    <w:bookmarkEnd w:id="18"/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17 көше – Северная көшесі;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18 көше – Приречная көшесі.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Әйет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3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 шешіміне № 2-қосымша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2-қосымшаның жоғары оң жақ бұрышына өзгеріс енгізілді - Қостанай облысы Бейімбет Майлин ауданы Әйет ауылдық округі әкімінің 21.10.2021 </w:t>
      </w:r>
      <w:r>
        <w:rPr>
          <w:rFonts w:ascii="Times New Roman"/>
          <w:b w:val="false"/>
          <w:i w:val="false"/>
          <w:color w:val="ff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Щербиновка ауылының құрамдық бөліктерінің атауы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2-тармақ жаңа редакцияда - Қостанай облысы Таран ауданы Таран ауылдық округі әкімінің 2010.04.20</w:t>
      </w:r>
      <w:r>
        <w:rPr>
          <w:rFonts w:ascii="Times New Roman"/>
          <w:b w:val="false"/>
          <w:i w:val="false"/>
          <w:color w:val="ff0000"/>
          <w:sz w:val="28"/>
        </w:rPr>
        <w:t xml:space="preserve"> 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(қолданысқа енгізілу тәртібін</w:t>
      </w:r>
      <w:r>
        <w:rPr>
          <w:rFonts w:ascii="Times New Roman"/>
          <w:b w:val="false"/>
          <w:i w:val="false"/>
          <w:color w:val="ff0000"/>
          <w:sz w:val="28"/>
        </w:rPr>
        <w:t xml:space="preserve"> 2-тармақтан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қараңыз)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 көше – Южная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 көше – Лесная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 көше – Центральная көшесі.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3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 шешіміне № 3-қосымша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3-қосымшаның жоғары оң жақ бұрышына өзгеріс енгізілді - Қостанай облысы Бейімбет Майлин ауданы Әйет ауылдық округі әкімінің 21.10.2021 </w:t>
      </w:r>
      <w:r>
        <w:rPr>
          <w:rFonts w:ascii="Times New Roman"/>
          <w:b w:val="false"/>
          <w:i w:val="false"/>
          <w:color w:val="ff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Журавлевка ауылының құрамдық бөліктерінің атауы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3-тармақ жаңа редакцияда - Қостанай облысы Таран ауданы Таран ауылдық округі әкімінің 2010.04.20</w:t>
      </w:r>
      <w:r>
        <w:rPr>
          <w:rFonts w:ascii="Times New Roman"/>
          <w:b w:val="false"/>
          <w:i w:val="false"/>
          <w:color w:val="ff0000"/>
          <w:sz w:val="28"/>
        </w:rPr>
        <w:t xml:space="preserve"> 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(қолданысқа енгізілу тәртібін</w:t>
      </w:r>
      <w:r>
        <w:rPr>
          <w:rFonts w:ascii="Times New Roman"/>
          <w:b w:val="false"/>
          <w:i w:val="false"/>
          <w:color w:val="ff0000"/>
          <w:sz w:val="28"/>
        </w:rPr>
        <w:t xml:space="preserve"> 2-тармақтан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қараңыз)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 көше – Набережная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 көше – Школьная көшесі.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Әйет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3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 шешіміне № 4-қосымша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4-қосымшаның жоғары оң жақ бұрышына өзгеріс енгізілді - Қостанай облысы Бейімбет Майлин ауданы Әйет ауылдық округі әкімінің 21.10.2021 </w:t>
      </w:r>
      <w:r>
        <w:rPr>
          <w:rFonts w:ascii="Times New Roman"/>
          <w:b w:val="false"/>
          <w:i w:val="false"/>
          <w:color w:val="ff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Әйет ауылының құрамдық бөліктерінің атауы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алынып тасталды - Қостанай облысы Таран ауданы Таран ауылдық округі әкімінің 12.03.2018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