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3e31" w14:textId="b893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тіркелетін жылы он жеті жасқа толатын еркек жынысты азаматтарды Ұзынкөл ауданының шақыру учаскесiне тiркеудi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2009 жылғы 16 наурыздағы № 5 шешімі. Қостанай облысы Ұзынкөл ауданы әділет басқармасында 2009 жылғы 19 наурызда № 9-19-93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туралы» Қазақстан Республикасының 2001 жылғы 23 қаңтардағы № 148-II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шiлдедегi № 74 Заңының 17 бабының 3 тармағына сәйкес,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тiркелетiн жылы он жетi жасқа толатын еркек жынысты азаматтарды "Ұзынкөл ауданының қорғаныс істері жөніндегі бөлімі" мемлекеттiк мекемесiнiң шақыру учаскесіне тiркеуді 2009 жылғы қаңтар-наурызында жүргізілсін.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қорғаныс iстерi жөнiндегi бөлiмi" мемлекеттiк мекемесiнiң бастығына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тiркелетiн жылы он жетi жасқа толатын еркек жынысты азаматтардың Ұзынкөл ауданының шақыру учаскесiне тiркелуiн ұйымдастырып, жүргiзсiн;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жұмыстары аяқталған соң, жасалған шарттар мен шығарылған шығындар бойынша қызмет көрсеткендермен есеп айырысуды өткізу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Ұзынкөл ауданының шақыру участкесіне Қазақстан Республикасының тiркелетiн жылы он жетi жасқа толатын еркек жынысты азаматтарын тіркеу қорытындылары жайлы ақпаратты аудан әкіміне 2009 жылдың 1 сәуіріне дейін хабарласын.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"Ұзынкөл аудандық орталық ауруханасы" мемлекеттiк коммуналдық қазыналық кәсiпорнының бас дәрігеріне (келiсiм бойынша) тіркеу жүргізу жөніндегі жұмысты қамтамасыз ету үшін мыналар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тiркелетiн жылы он жетi жасқа толатын еркек жынысты азаматтардың кеуде клеткаларына, жүрек рентгенттерін жасау және керекті лабораториялық тексерулер жүргізсін.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Ұзынкөл ауданының селолық округтерінің, Ұзынкөл селосының, Троебрат селосының әкімдері тiркелетiн жылы он жетi жасқа толатын еркек жынысты азаматтардың шақыру участкесіне 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"Ұзынкөл ауданының қаржы бөлiмi" мемлекеттiк мекемесiне бастықтың міндетін атқарушысына 12200500 "Жалпыға бiрдей әскери мiндеттi атқару шеңберiндегi iс-шаралар" бағдарламасымен көзделген қаражаттар шегiнде Қазақстан Республикасының тiркелетiн жылы он жетi жасқа толатын еркек жынысты азаматтарын Ұзынкөл ауданының шақыру учаскесiне тiркеуді ұйымдастыру және қамтамасыз етуге байланысты iс-шаралардың қаржыландырылуын жүргізу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ішкі істер Министірлігі Қостанай облысының ішкі істер Департаменті Ұзынкөл аудандық ішкі істер бөлімі" мемлекеттік мекемесінің бастығына (келiсiм бойынша) мыналар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шақыру учаскесiне тiркелуден бас тартып жүргендерді іздестіру және шақыру учаскесiне әкелу жөнiндегi жұмыстарды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тіркеу жүргізу мерзiмiнде шақыру учаскесiнде қоғамдық тәртіпті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тiркелетiн жылы он жетi жасқа толатын еркек жынысты азаматтарын Ұзынкөл ауданының шақыру учаскесiне тiркеу жүргiзудiң орындалуына бақылау жасау Ұзынқөл ауданы әкімінің орынбасары М.В. Слесарьға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 Қазақстан Республикасының тіркелетін жылы он жеті жасқа толатын еркек жынысты азаматтарды Ұзынкөл ауданының шақыру учаскесiне тiркеудi ұйымдастыру және қамтамасыз ету туралы" Ұзынкөл ауданы әкімінің 2009 жылғы 27 ақпандағы № 4 шешімі жойылсын.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Ұзынкөл ауданы әкімінің осы шешімі ресми жарияланған күнінен бастап он күнтізбелік күн өткен соң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