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a28b" w14:textId="f81a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111 "2009 жылға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2009 жылғы 23 қарашадағы № 218 шешімі. Қостанай облысы Ұзынкөл ауданының Әділет басқармасында 2009 жылғы 26 қарашада № 9-19-116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Қолданылу мерзімінің аяқталуына байланысты күші жойылды - (Қостанай облысы Ұзынкөл ауданы мәслихатының 17.04.2013 № 77 хатымен)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Ұзынкөл ауданы әкімдігінің қаулысын қарастырып, Қазақстан Республикасының "Қазақстан Республикасының Бюджет кодексі"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111 "2009 жылға арналған аудандық бюджеті туралы" (№ 9-19-87 нормативтік құқықтық актілердің мемлекеттік тіркеу Тізілімінде тіркелген, 2009 жылғы 15 қаңтарда "Нұрлы жол"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2009 жылға арналған аудандық бюджеті мынадай көлемдерде 1-қосымшаға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1 031 306,9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262 335,0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салыққа жатпайтын түсімдер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2 025,0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4 002,0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762 944,9 мың теңге, оның ішінде, облыстық бюджеттен алынған субвенциялар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703 130,0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1 049 051,8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бюджеттің тапшылығы (профицит)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-17 744,9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тапшылығын қаржыландыру (профицитін пайдалану)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17 744,9 мың теңге, оның ішінде бос бюджеттік қаражаттар есебінен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17 744,9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2, 4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2-1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"25 633,0" деген санын "24 882,9 деген санына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"11 082,0" деген санын "10 527,9" деген санына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"8 194,0" деген санын "7 998,0" деген санына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2-2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"6 193,0" деген санын "4 098,0" деген санына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қорсетілген шешімнің 4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2009 жылға арналған Ұзынкөл ауданы жергілікті атқарушы органының резерві 2 178,0 мың теңге сомасында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Р. Есеналина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Қостанай облысы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Ұзынкөл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23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23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бастықтын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23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333"/>
        <w:gridCol w:w="193"/>
        <w:gridCol w:w="779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1031306,9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262335,0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762944,9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762944,9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85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1049051,8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120563,5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106066,3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687677,4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595375,9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69784,7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69784,7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26451,9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29436,4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7329,4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 шешіміне 2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673"/>
        <w:gridCol w:w="9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 Атауы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 шешіміне 3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Кенттің, ауылдың (селоның),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2009 жылға арналған бюджеттік бағдармалары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693"/>
        <w:gridCol w:w="1913"/>
        <w:gridCol w:w="5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орган-бюджеттік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әкімшісі,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таратушылары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07-03-123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07-03-123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