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6145" w14:textId="533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Ұзынкөл ауданында ақылы қоғамдық жұмыстарды ұйымдастыру туралы" әкімдіктің 2009 жылғы 16 наурыздағы № 57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2 қарашадағы № 229 қаулысы. Қостанай облысы Ұзынкөл ауданының Әділет басқармасында 2009 жылғы 30 қарашада № 9-19-117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№ 149 Заңын іске асыру жөніндегі шаралар туралы" Қазақстан 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Ұзынкөл ауданында ақылы қоғамдық жұмыстарды ұйымдастыру туралы" әкімдіктің 2009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- құқықтық актілердің мемлекеттік тіркеу Тізілімінде 9-19-96 болып тіркелген, 2009 жылғы 9 сәуірдегі "Нұрлы жол"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тармақшасы,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халықтың мақсатты топқа кіретін тұлғаларды, жұмыссыздарды және қолданыстағы заңнамамен белгіленген тұлғаларды жіберу, оларды өткізуге арналған 2009 жылғы аудандық бюджетте қарастырылған қаражаттар шегінде жүзеге асырсын";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жұмыссыздарға және қолданыстағы заңнамамен белгіленген тұлғаларға арналған уақытша жұмыс орындары берілсін".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орталық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кәсіпорны, бас дәрігер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қараша 2009 жылғы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"Қайранкөл"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кәсіпорны, директордың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М. Мұстафин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қараша 2009 жылғы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