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afd3" w14:textId="2eaa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1992 жылы туған еркек жынысты азаматтарын 2009 жылы шақыру учаскесіне тіркеуді ұйымдастыру және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әкімінің 2009 жылғы 19 қаңтардағы № 1 шешімі. Қостанай облысы Федоров ауданының Әділет басқармасында 2009 жылғы 21 қаңтарда № 9-20-141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"Әскери міндеттілік және әскери кызмет туралы" Заңының 17-бабының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"Қазақстан Республикасындағы жергілікті мемлекеттік басқару туралы" Қазақстан Республикасы Заңының 33-бабы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Федоров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облысы Федоров ауданының қорғаныс істері жөніндегі бөлімі" мемлекеттік мекемесінің шақыру учаскесіне 1992 жылы туған Қазақстан Республикасының еркек жынысты азаматтарды аудан аумағында тіркеуді 2009 жылғы қаңтар-наурызда ұйымдастырсын және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Федоров селосында тіркелу орнын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"Федоров аудандық орталық аурухана" мемлекеттік коммуналдық қазыналық кәсіпорынның бас дәрігері "Қостанай облысы Федоров ауданының қорғаныс істері жөніндегі бөлімі" мемлекеттік мекемесімен бірге (келісім бойынша) тіркелу жөніндегі іс-шараларды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Федоров селосының және селолық округтер әкімдеріне: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тіркелу үшін комиссияға азаматтардың 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шақыру учаскесіне азаматтарды жеткізу үшін жеткізу кезінде қолайсыз жағдайлардан сақтану үшін адамдарды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"Федоров ауданының қаржы бөлімі" мемлекеттік мекемесі азаматтардың шақыру учаскесіне тіркелуін жүргізу байланысты іс-шараларды қаржыландыру "Қостанай облысы Федоров ауданының әкімінің аппараты" "Қорғаныс" бағдарламасы бойынша мемлекеттік мекемесінің шығындар сметасында көзделген қаржылар есебінен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 күнінен кейін он күнтізбелік күн мерзімі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Федоров                                    А. Корниенко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