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83ce" w14:textId="7af8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"Федоров ауданының 2009 жылға арналған аудандық бюджеті туралы" мәслихаттың 2008 жылғы 22 желтоқсандағы № 124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2009 жылғы 19 қаңтардағы № 140 шешімі. Қостанай облысы Федоров ауданының Әділет басқармасында 2009 жылғы 29 қаңтардағы № 9-20-142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Федоров ауданы әкімдігінің қаулысын қарастыра отырып,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"Федоров ауданының 2009 жылға арналған аудандық бюджеті туралы" (мемлекеттік тіркеу нөмірі 9–20-140, 2009 жылғы 9 қаңтардағы № 2, 2009 жылғы 15 қаңтардағы № 3 және 2009 жылғы 22 қаңтардағы № 4 "Федоровские новости" газетінде жарияланған) мәслихаттың 2008 жылғы 22 желтоқсандағы № 124 шешіміне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1–тармағы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аудандық бюджет мынадай көлемде 1-қосымшаға сәйкес қабылдансын: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1583881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381403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– 2516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түсетіндер – 2000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түсетіндер – 1197962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1583881,1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бюджеттің тапшылығын қаржыландыруға бағытталған қаржы жылының басында тартылған еркін қалдықтарды тарту есебінен жабылатын тапшылығы 0,1 мың теңге".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2008 жылғы 22 желтоқсандағы № 124 шешімнің 1-қосымшасы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2008 жылғы 22 желтоқсандағы № 124 шешімінің 4-қосымшасы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2009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Сессияның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 Сералинова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140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Федоров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73"/>
        <w:gridCol w:w="533"/>
        <w:gridCol w:w="633"/>
        <w:gridCol w:w="882"/>
        <w:gridCol w:w="5973"/>
        <w:gridCol w:w="2273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нақтыланған бюджет</w:t>
            </w:r>
          </w:p>
        </w:tc>
      </w:tr>
      <w:tr>
        <w:trPr>
          <w:trHeight w:val="12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1583881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381403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197756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197756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112782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112782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58119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20586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Тауар, жұмыс және көрсетілген қызметке ішкі салықтар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11072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пайдаланудан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 жүргізуден алым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Уәкілдік берілген мемлекеттік органдардың немесе лауазымды тұлғалардың заңдық мәні бар іс-кимылдар жасағаны үшін және (немесе) құжаттарды бергені үшін алынатын міндетті төлем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Салыққа жатпайтын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 пен меншiктен түсетiн кiрiстер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меншіктің жалға берілген мүлігінен алынатын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14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мекемелермен салынатын айыппұлдар, өсім, санкциялар, жазалар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мекемелермен салынатын айыппұлдар, өсім, санкциялар, жазалар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салыққа жатпайтын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салыққа жатпайтын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капиталды сатудан түсетіндер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сатудан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1197962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1197962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462"/>
        <w:gridCol w:w="827"/>
        <w:gridCol w:w="827"/>
        <w:gridCol w:w="6181"/>
        <w:gridCol w:w="2436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бекітілген бюджет</w:t>
            </w:r>
          </w:p>
        </w:tc>
      </w:tr>
      <w:tr>
        <w:trPr>
          <w:trHeight w:val="9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функционалдық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әкiмгерi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1583881,1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142719</w:t>
            </w:r>
          </w:p>
        </w:tc>
      </w:tr>
      <w:tr>
        <w:trPr>
          <w:trHeight w:val="5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127629</w:t>
            </w:r>
          </w:p>
        </w:tc>
      </w:tr>
      <w:tr>
        <w:trPr>
          <w:trHeight w:val="1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8214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</w:t>
            </w:r>
          </w:p>
        </w:tc>
      </w:tr>
      <w:tr>
        <w:trPr>
          <w:trHeight w:val="1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43322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43322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76093</w:t>
            </w:r>
          </w:p>
        </w:tc>
      </w:tr>
      <w:tr>
        <w:trPr>
          <w:trHeight w:val="10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76093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1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іске асырудан сомаларды жинаудың толықтығын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2172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2172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2172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аясындағы іс-шаралар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718278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16550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16550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</w:t>
            </w:r>
          </w:p>
        </w:tc>
      </w:tr>
      <w:tr>
        <w:trPr>
          <w:trHeight w:val="1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684830</w:t>
            </w:r>
          </w:p>
        </w:tc>
      </w:tr>
      <w:tr>
        <w:trPr>
          <w:trHeight w:val="1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4503</w:t>
            </w:r>
          </w:p>
        </w:tc>
      </w:tr>
      <w:tr>
        <w:trPr>
          <w:trHeight w:val="4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680327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656276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16898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16898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қызметін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</w:t>
            </w:r>
          </w:p>
        </w:tc>
      </w:tr>
      <w:tr>
        <w:trPr>
          <w:trHeight w:val="7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67975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57519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57519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тәрбиеленетін және оқитын мүгедек-балаларды материалдық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23675</w:t>
            </w:r>
          </w:p>
        </w:tc>
      </w:tr>
      <w:tr>
        <w:trPr>
          <w:trHeight w:val="1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10456</w:t>
            </w:r>
          </w:p>
        </w:tc>
      </w:tr>
      <w:tr>
        <w:trPr>
          <w:trHeight w:val="1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10456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 есептеу, төлеу және жеткізу жөніндегі қызметтерге төлем жүргізу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47246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22480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22480</w:t>
            </w:r>
          </w:p>
        </w:tc>
      </w:tr>
      <w:tr>
        <w:trPr>
          <w:trHeight w:val="8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қамсыздандыру және суды бөлу жүйесінің қызмет көрсетуі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коммуналдық меншігіндегі жылыту желілерін пайдалануды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24766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24766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жасыл желектендіру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66723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27804</w:t>
            </w:r>
          </w:p>
        </w:tc>
      </w:tr>
      <w:tr>
        <w:trPr>
          <w:trHeight w:val="9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27804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27804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4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21730</w:t>
            </w:r>
          </w:p>
        </w:tc>
      </w:tr>
      <w:tr>
        <w:trPr>
          <w:trHeight w:val="2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19730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қызмет етуі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</w:p>
        </w:tc>
      </w:tr>
      <w:tr>
        <w:trPr>
          <w:trHeight w:val="1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14734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9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5981</w:t>
            </w:r>
          </w:p>
        </w:tc>
      </w:tr>
      <w:tr>
        <w:trPr>
          <w:trHeight w:val="5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</w:t>
            </w:r>
          </w:p>
        </w:tc>
      </w:tr>
      <w:tr>
        <w:trPr>
          <w:trHeight w:val="1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тәрбиесі және спорт бөлімі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4040</w:t>
            </w:r>
          </w:p>
        </w:tc>
      </w:tr>
      <w:tr>
        <w:trPr>
          <w:trHeight w:val="1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бөлімінің қызметін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34474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11898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11898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құрылыс бөлімі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қамсыздандыру жүйесін дамыту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4576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4576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</w:tr>
      <w:tr>
        <w:trPr>
          <w:trHeight w:val="1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7213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7213</w:t>
            </w:r>
          </w:p>
        </w:tc>
      </w:tr>
      <w:tr>
        <w:trPr>
          <w:trHeight w:val="1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1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485949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485949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485949</w:t>
            </w:r>
          </w:p>
        </w:tc>
      </w:tr>
      <w:tr>
        <w:trPr>
          <w:trHeight w:val="1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428300</w:t>
            </w:r>
          </w:p>
        </w:tc>
      </w:tr>
      <w:tr>
        <w:trPr>
          <w:trHeight w:val="1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57649</w:t>
            </w:r>
          </w:p>
        </w:tc>
      </w:tr>
      <w:tr>
        <w:trPr>
          <w:trHeight w:val="2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11132</w:t>
            </w:r>
          </w:p>
        </w:tc>
      </w:tr>
      <w:tr>
        <w:trPr>
          <w:trHeight w:val="2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8022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4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4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6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6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Тапшылық (-) профицит (+)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-0,1</w:t>
            </w:r>
          </w:p>
        </w:tc>
      </w:tr>
      <w:tr>
        <w:trPr>
          <w:trHeight w:val="6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Тапшылықты қаржыландыру (профицитті пайдалану)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140 шешіміне 2-қосымша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 бағдарламалар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778"/>
        <w:gridCol w:w="778"/>
        <w:gridCol w:w="818"/>
        <w:gridCol w:w="8590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2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функцоналдық топ 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әкiмгерi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</w:tr>
      <w:tr>
        <w:trPr>
          <w:trHeight w:val="1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</w:tr>
      <w:tr>
        <w:trPr>
          <w:trHeight w:val="4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</w:tr>
      <w:tr>
        <w:trPr>
          <w:trHeight w:val="10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1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іске асырудан сомаларды жинаудың толықтығын қамтамасыз ету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аясындағы іс-шаралар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1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</w:tr>
      <w:tr>
        <w:trPr>
          <w:trHeight w:val="4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қызметін қамтамасыз ету</w:t>
            </w:r>
          </w:p>
        </w:tc>
      </w:tr>
      <w:tr>
        <w:trPr>
          <w:trHeight w:val="7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тәрбиеленетін және оқитын мүгедек-балаларды материалдық қамтамасыз ету</w:t>
            </w:r>
          </w:p>
        </w:tc>
      </w:tr>
      <w:tr>
        <w:trPr>
          <w:trHeight w:val="2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</w:tr>
      <w:tr>
        <w:trPr>
          <w:trHeight w:val="1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 есептеу, төлеу және жеткізу жөніндегі қызметтерге төлем жүргізу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қамсыздандыру және суды бөлу жүйесінің қызмет көрсетуі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коммуналдық меншігіндегі жылыту желілерін пайдалануды ұйымдастыру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жасыл желектендіру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</w:tr>
      <w:tr>
        <w:trPr>
          <w:trHeight w:val="4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2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қызмет етуі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</w:tr>
      <w:tr>
        <w:trPr>
          <w:trHeight w:val="11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</w:tr>
      <w:tr>
        <w:trPr>
          <w:trHeight w:val="1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</w:tr>
      <w:tr>
        <w:trPr>
          <w:trHeight w:val="1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тәрбиесі және спорт бөлімі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бөлімінің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құрылыс бөлімі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қамсыздандыру жүйесін дамыту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</w:tr>
      <w:tr>
        <w:trPr>
          <w:trHeight w:val="1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1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 қамтамасыз ету</w:t>
            </w:r>
          </w:p>
        </w:tc>
      </w:tr>
      <w:tr>
        <w:trPr>
          <w:trHeight w:val="2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4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</w:tr>
      <w:tr>
        <w:trPr>
          <w:trHeight w:val="2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6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6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