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08e" w14:textId="119c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2009 жылға арналған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25 наурыздағы № 62 қаулысы. Қостанай облысы Федоров ауданының Әділет басқармасында 2009 жылғы 12 мамырда № 9-20-149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мүгедектерді әлеуметтік қорғау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бойынша мүгедектер үшін жұмыс орындардың жалпы санынан үш пайыз мөлшерінде орын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"Федоров аудандық жұмыспен қамту және әлеуметтік бағдарламалар бөлімі" мемлекеттік мекемесі мүгедектерді квотаға сәйкес жұмысқа орналастыру үшін жұмыс орындарына жіберуін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өткеннен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