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73b4" w14:textId="9c87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ақылы қоғамдық жұмыстарды ұйымдастыру туралы" аудан әкімдігінің 2009 жылғы 16 қаңтардағы № 21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2009 жылғы 29 мамырдағы № 156 қаулысы. Қостанай облысы Федоров ауданының Әділет басқармасында 2009 жылғы 9 шілдеде № 9-20-156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қаулыны толықтырып, (Нормативтік құқықтық кесімдердің мемлекеттік тіркеу тізілімінде № 9-20-143 тіркелген, 2009 жылғы 12 ақпандағы "Федоровские новости" газетінде жарияланған) "2009 жылға арналған ақылы қоғамдық жұмыстарды ұйымдастыру туралы" 2009 жылғы 16 қаңтардағы № 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В.Н. Заверухаға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Корниенко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"Казахавтодор"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республикалық кәсіпорыны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облыстық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__________________ С. Қарабеков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"Федоров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Т. Қарабеков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29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 қаулысына қосымша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479"/>
        <w:gridCol w:w="2964"/>
        <w:gridCol w:w="2924"/>
        <w:gridCol w:w="1226"/>
        <w:gridCol w:w="1247"/>
      </w:tblGrid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т/б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Кәсіпорының атауы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жүмыстардың түрлері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жүмыстардың көлемі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Адам-күндері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Толем акы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"Казахавтодор" аймақтық мемлекеттік кәсіпоры Қостанай облыстық филиалы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жолдарын жөндеу, су, газ, канализациялық коммуникацияларда қатысу.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Екатеринбург-Алматы 444-512 км. Республикалық мағыңасы жолының учаскені және елді мекендердін аймақтарын тазалауда ұйымдарға көмек көрсету інде қатысу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Мерзімді қоқыстан тазалау (204000000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Қолымен жолдын жағын және бұру жолақтардың шопті жүйелі шабу.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Жол элементтерін мерзімді батпақтан тазалау, бояу және ақтау (204000000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Санитарлық шағу және құрғақ шөпті тазалау (204000000 шаршы метр)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томенгі толем акы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 ауданының әділет басқармасы" мемлекеттік мекемесі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қоғамдық компанияларда өткізуінде қатысу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тіркеу істерін құрылу және жүргізу (18000 іс)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томенгі толем акы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аудандық әкімдігінің "Бытсервис Федоровка"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Жөндеуде, құрылыста, қайта жаңартуда, тұрғын үйді күрделі жөндеу сондай ақ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 ауданының ішкі саясат бөлімі" мемлекеттік мекемесінің кабинеті жөндеуде қомекші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ескі ақтаудан қабырғаны тазалауда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томенгі толем акы</w:t>
            </w:r>
          </w:p>
        </w:tc>
      </w:tr>
      <w:tr>
        <w:trPr>
          <w:trHeight w:val="46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әлеуметтік–мәдени міндеті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үй-коммуналдық шаруашылық ұйымдар арқылы елді мекендердің, өнеркәсіп кәсіпорындардың аумағында көмек көрсетуде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Аумағының экологиялық сақтандыруына қатысу (көгаландыру, көркейту, ескі кұрылыстарды жою)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(58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қабырғаны ақтауда (58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төбені ескі ақтаудан тазалауда (33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төбені ақтауда (33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ДВП төсеуде (33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линолеумді төсеуде (33 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Арам шөп өсімдікті, қамысты, қурайды орақтар қолымен мезгімдік шабу және көлікке тиеу (10000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Стадион аумағының жиектасты балшықтан, арам шөп өсімдіктен тазалау (500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Стадион аумағынды қоқыстан жинау (2000 шаршы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Стадион аумағында жиектасты ақтау (500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Стадион аумағында бетон дуалды екі жерден ақтау (1230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Стадион аумағында ағаштарды қысқарта кесу және ақтау (100 дана).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томенгі толем акы</w:t>
            </w:r>
          </w:p>
        </w:tc>
      </w:tr>
      <w:tr>
        <w:trPr>
          <w:trHeight w:val="46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Жөндеуде, құрылыста, қайта жаңартуда, тұрғын үйді күрделі жөндеу сондай ақ әлеуметтік – мәдени міндеті объектілер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"Атлет" стадионды жөндеуде көмекші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Стадион аумағында спорт снарядтарды бояу (93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Стадион аумағында трибунаны бояу (300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Киім шешетін бөлме бойынша көмекші жұмыстар: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қабырғаны сылау (10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қабырғалар және төбені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 шаршы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Стадион аумағында тирдін маңдай алды қабырғаны бояу (20 шаршы метр).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сауықтыруда қатысу (жасылдандыру, көркейту)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Мирный селосының көшелер бойынша иен жер аумағында және қалдырған құрылыстардың мерзімдік тазалау: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Северная, Новая, Школьная, Зеленая, Озерная, Парковая, Мира, Новая, Луговая (25000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Жас бұтақшаларды шабу, парктың аумағын тазалау (800000 шаршы метр) қоқысты көлікке қолымен тиеу (5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Мирное селосына кіргенде арканы майға өзген бояумен бояу (6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Мирное селосына кіргенде кюветтерде және жолдың жағалар бойынша арам дөрекі өсімдікті шабу (40000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Жас өсімдікті шабу (500 шаршы метр), сквердің аумағын тазалап қоқысты көлікке қолымен тиеу (2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Қараусыз қалдырған құрылыстың аумағында құрылыс қоқысты және сынық кірпіштен күрекпен тазалап (2500 шаршы метр), қоқысты көлікке тиеу (10 тонна).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Бағандарды мезгілімен ақтау (50 дана).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Бала бақша аумағында металдық декоративдік қоршауды майлы өзген бояумен бояу (135 шаршы метр).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Мола аумағында металдық декоративдік қоршауды майлы өзген бояумен бояу (2500 шаршы метр)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ең томенгі толем акы </w:t>
            </w:r>
          </w:p>
        </w:tc>
      </w:tr>
      <w:tr>
        <w:trPr>
          <w:trHeight w:val="1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 қоғамдық серіктестік өткізуінде қатысу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селосы бойынша адрестік тіркеу базасына енгізу үшін тұрғын үй қорыны төгендеу (1500 аула)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ең томенгі толем акы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