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e9a1" w14:textId="1c5e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2010-2012 жылдарға арналған аудандық бюджеті туралы</w:t>
      </w:r>
    </w:p>
    <w:p>
      <w:pPr>
        <w:spacing w:after="0"/>
        <w:ind w:left="0"/>
        <w:jc w:val="both"/>
      </w:pPr>
      <w:r>
        <w:rPr>
          <w:rFonts w:ascii="Times New Roman"/>
          <w:b w:val="false"/>
          <w:i w:val="false"/>
          <w:color w:val="000000"/>
          <w:sz w:val="28"/>
        </w:rPr>
        <w:t>Қостанай облысы Федоров ауданы мәслихатының 2009 жылғы 23 желтоқсандағы № 264 шешімі. Қостанай облысы Федоров ауданының Әділет басқармасында 2009 жылғы 30 желтоқсанда № 9-20-167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Федоров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Федоров ауданының 2010-2012 жылдарға арналған аудандық бюджетін 1, 2 және 3 қосымшаларға сәйкес, оның ішінде 2010 жылға мынадай көлемде бекітілсін:</w:t>
      </w:r>
      <w:r>
        <w:br/>
      </w:r>
      <w:r>
        <w:rPr>
          <w:rFonts w:ascii="Times New Roman"/>
          <w:b w:val="false"/>
          <w:i w:val="false"/>
          <w:color w:val="000000"/>
          <w:sz w:val="28"/>
        </w:rPr>
        <w:t>
      1) кірістер – 1681417,2 мың теңге, оның ішінде:</w:t>
      </w:r>
      <w:r>
        <w:br/>
      </w:r>
      <w:r>
        <w:rPr>
          <w:rFonts w:ascii="Times New Roman"/>
          <w:b w:val="false"/>
          <w:i w:val="false"/>
          <w:color w:val="000000"/>
          <w:sz w:val="28"/>
        </w:rPr>
        <w:t>
      салық түсімдер – 408112,0 мың теңге;</w:t>
      </w:r>
      <w:r>
        <w:br/>
      </w:r>
      <w:r>
        <w:rPr>
          <w:rFonts w:ascii="Times New Roman"/>
          <w:b w:val="false"/>
          <w:i w:val="false"/>
          <w:color w:val="000000"/>
          <w:sz w:val="28"/>
        </w:rPr>
        <w:t>
      салыққа жатпайтын түсімдер – 7343,0 мың теңге;</w:t>
      </w:r>
      <w:r>
        <w:br/>
      </w:r>
      <w:r>
        <w:rPr>
          <w:rFonts w:ascii="Times New Roman"/>
          <w:b w:val="false"/>
          <w:i w:val="false"/>
          <w:color w:val="000000"/>
          <w:sz w:val="28"/>
        </w:rPr>
        <w:t>
      негізгі капиталды сатудан түсетіндер – 4464,0 мың теңге;</w:t>
      </w:r>
      <w:r>
        <w:br/>
      </w:r>
      <w:r>
        <w:rPr>
          <w:rFonts w:ascii="Times New Roman"/>
          <w:b w:val="false"/>
          <w:i w:val="false"/>
          <w:color w:val="000000"/>
          <w:sz w:val="28"/>
        </w:rPr>
        <w:t>
      ресми трансферттерден түсетіндер – 1261498,2 мың теңге;</w:t>
      </w:r>
      <w:r>
        <w:br/>
      </w:r>
      <w:r>
        <w:rPr>
          <w:rFonts w:ascii="Times New Roman"/>
          <w:b w:val="false"/>
          <w:i w:val="false"/>
          <w:color w:val="000000"/>
          <w:sz w:val="28"/>
        </w:rPr>
        <w:t>
      2) шығындар – 1680236,1 мың теңге;</w:t>
      </w:r>
      <w:r>
        <w:br/>
      </w:r>
      <w:r>
        <w:rPr>
          <w:rFonts w:ascii="Times New Roman"/>
          <w:b w:val="false"/>
          <w:i w:val="false"/>
          <w:color w:val="000000"/>
          <w:sz w:val="28"/>
        </w:rPr>
        <w:t>
      3) бюджеттік таза несиелеу – 20033,7 мың теңге, оның ішінде:</w:t>
      </w:r>
      <w:r>
        <w:br/>
      </w:r>
      <w:r>
        <w:rPr>
          <w:rFonts w:ascii="Times New Roman"/>
          <w:b w:val="false"/>
          <w:i w:val="false"/>
          <w:color w:val="000000"/>
          <w:sz w:val="28"/>
        </w:rPr>
        <w:t>
      бюджеттік несиелер – 20460,0 мың теңге;</w:t>
      </w:r>
      <w:r>
        <w:br/>
      </w:r>
      <w:r>
        <w:rPr>
          <w:rFonts w:ascii="Times New Roman"/>
          <w:b w:val="false"/>
          <w:i w:val="false"/>
          <w:color w:val="000000"/>
          <w:sz w:val="28"/>
        </w:rPr>
        <w:t>
      бюджеттік несиені өтеу – 426,3 мың теңге;</w:t>
      </w:r>
      <w:r>
        <w:br/>
      </w:r>
      <w:r>
        <w:rPr>
          <w:rFonts w:ascii="Times New Roman"/>
          <w:b w:val="false"/>
          <w:i w:val="false"/>
          <w:color w:val="000000"/>
          <w:sz w:val="28"/>
        </w:rPr>
        <w:t>
      4) қаржы активтерімен сальдо операциялары бойынша – 4000,0 мың теңге;</w:t>
      </w:r>
      <w:r>
        <w:br/>
      </w:r>
      <w:r>
        <w:rPr>
          <w:rFonts w:ascii="Times New Roman"/>
          <w:b w:val="false"/>
          <w:i w:val="false"/>
          <w:color w:val="000000"/>
          <w:sz w:val="28"/>
        </w:rPr>
        <w:t>
      5) тапшылық (профицит) – -22852,6 мың теңге;</w:t>
      </w:r>
      <w:r>
        <w:br/>
      </w:r>
      <w:r>
        <w:rPr>
          <w:rFonts w:ascii="Times New Roman"/>
          <w:b w:val="false"/>
          <w:i w:val="false"/>
          <w:color w:val="000000"/>
          <w:sz w:val="28"/>
        </w:rPr>
        <w:t>
      6) бюджеттің тапшылығын қаржыландыру – 22852,6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2010.10.22 </w:t>
      </w:r>
      <w:r>
        <w:rPr>
          <w:rFonts w:ascii="Times New Roman"/>
          <w:b w:val="false"/>
          <w:i w:val="false"/>
          <w:color w:val="000000"/>
          <w:sz w:val="28"/>
        </w:rPr>
        <w:t>№ 379</w:t>
      </w:r>
      <w:r>
        <w:rPr>
          <w:rFonts w:ascii="Times New Roman"/>
          <w:b w:val="false"/>
          <w:i w:val="false"/>
          <w:color w:val="ff0000"/>
          <w:sz w:val="28"/>
        </w:rPr>
        <w:t xml:space="preserve"> (2010 жыл</w:t>
      </w:r>
      <w:r>
        <w:rPr>
          <w:rFonts w:ascii="Times New Roman"/>
          <w:b w:val="false"/>
          <w:i w:val="false"/>
          <w:color w:val="ff0000"/>
          <w:sz w:val="28"/>
        </w:rPr>
        <w:t>ғ</w:t>
      </w:r>
      <w:r>
        <w:rPr>
          <w:rFonts w:ascii="Times New Roman"/>
          <w:b w:val="false"/>
          <w:i w:val="false"/>
          <w:color w:val="ff0000"/>
          <w:sz w:val="28"/>
        </w:rPr>
        <w:t xml:space="preserve">ы 1 қаңтардан бастап </w:t>
      </w:r>
      <w:r>
        <w:rPr>
          <w:rFonts w:ascii="Times New Roman"/>
          <w:b w:val="false"/>
          <w:i w:val="false"/>
          <w:color w:val="ff0000"/>
          <w:sz w:val="28"/>
        </w:rPr>
        <w:t>қо</w:t>
      </w:r>
      <w:r>
        <w:rPr>
          <w:rFonts w:ascii="Times New Roman"/>
          <w:b w:val="false"/>
          <w:i w:val="false"/>
          <w:color w:val="ff0000"/>
          <w:sz w:val="28"/>
        </w:rPr>
        <w:t>лданыс</w:t>
      </w:r>
      <w:r>
        <w:rPr>
          <w:rFonts w:ascii="Times New Roman"/>
          <w:b w:val="false"/>
          <w:i w:val="false"/>
          <w:color w:val="ff0000"/>
          <w:sz w:val="28"/>
        </w:rPr>
        <w:t>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сомасы 42664 мың теңгеге бекітілген, жалпы сипаттағы трансферттердің есебінде қарастырылған жеке табыс салығы және әлеуметтік салық салу базасына өзгерістер есебімен бюджеттік салада еңбек төлем қорының өзгеруіне байланысты, облыстық бюджетке қайтарылған трансферттер 2010 жылға аудандық бюджетте қарастырылсын.</w:t>
      </w:r>
      <w:r>
        <w:br/>
      </w:r>
      <w:r>
        <w:rPr>
          <w:rFonts w:ascii="Times New Roman"/>
          <w:b w:val="false"/>
          <w:i w:val="false"/>
          <w:color w:val="000000"/>
          <w:sz w:val="28"/>
        </w:rPr>
        <w:t>
      Көрсетілген трансферттер сомасы аудандар және қалалар бюджеттерінен облыс бюджеттеріне түсуді Қостанай облысы әкімдігі қаулысының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Қостанай облысы Федоров ауданы мәслихатының 2010.04.19 </w:t>
      </w:r>
      <w:r>
        <w:rPr>
          <w:rFonts w:ascii="Times New Roman"/>
          <w:b w:val="false"/>
          <w:i w:val="false"/>
          <w:color w:val="000000"/>
          <w:sz w:val="28"/>
        </w:rPr>
        <w:t>№ 316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нысаналы ағымдағы трансферттер қарастырылғаны ескерілсін, оның ішінде:</w:t>
      </w:r>
      <w:r>
        <w:br/>
      </w:r>
      <w:r>
        <w:rPr>
          <w:rFonts w:ascii="Times New Roman"/>
          <w:b w:val="false"/>
          <w:i w:val="false"/>
          <w:color w:val="000000"/>
          <w:sz w:val="28"/>
        </w:rPr>
        <w:t>
      2010 жылға орта мектептерде химия кабинетін оқулықтармен жабдықтау үшін 12000,0 мың теңге;</w:t>
      </w:r>
      <w:r>
        <w:br/>
      </w:r>
      <w:r>
        <w:rPr>
          <w:rFonts w:ascii="Times New Roman"/>
          <w:b w:val="false"/>
          <w:i w:val="false"/>
          <w:color w:val="000000"/>
          <w:sz w:val="28"/>
        </w:rPr>
        <w:t>
      Шандақ селолық округында бала-бақшасы мен Федоров селосындағы оқушылар тұратын Орталықты ұстауға 14000,0 мың теңге;</w:t>
      </w:r>
      <w:r>
        <w:br/>
      </w:r>
      <w:r>
        <w:rPr>
          <w:rFonts w:ascii="Times New Roman"/>
          <w:b w:val="false"/>
          <w:i w:val="false"/>
          <w:color w:val="000000"/>
          <w:sz w:val="28"/>
        </w:rPr>
        <w:t>
      тұрғындардың арасысынан әлеуметтік жағынан қорғалған жастарға әлеуметтік көмек көрсетуге 1139,0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Қостанай облысы Федоров ауданы мәслихатының 2010.10.22 </w:t>
      </w:r>
      <w:r>
        <w:rPr>
          <w:rFonts w:ascii="Times New Roman"/>
          <w:b w:val="false"/>
          <w:i w:val="false"/>
          <w:color w:val="000000"/>
          <w:sz w:val="28"/>
        </w:rPr>
        <w:t>№ 379</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2010 жылға арналған аудандық бюджетте республикалық бюджеттен ағымдағы нысаналы трансферттердің мынадай көлемдерде түсуін ескеру қажет:</w:t>
      </w:r>
      <w:r>
        <w:br/>
      </w:r>
      <w:r>
        <w:rPr>
          <w:rFonts w:ascii="Times New Roman"/>
          <w:b w:val="false"/>
          <w:i w:val="false"/>
          <w:color w:val="000000"/>
          <w:sz w:val="28"/>
        </w:rPr>
        <w:t>
      Мектепке дейінгі білім беру ұйымдарын, орта, техникалық және кәсіби, ортадан кейінгі білім, біліктілік арттыру институттарын "Өзін-өзі тану" пәні жөніндегі оқу материалдарымен қамтамасыз етуге – 2436 мың теңге;</w:t>
      </w:r>
      <w:r>
        <w:br/>
      </w:r>
      <w:r>
        <w:rPr>
          <w:rFonts w:ascii="Times New Roman"/>
          <w:b w:val="false"/>
          <w:i w:val="false"/>
          <w:color w:val="000000"/>
          <w:sz w:val="28"/>
        </w:rPr>
        <w:t>
      Өмір сүрудің төменгі деңгейінің өсуіне байланысты мемлекеттік мекен жайлық көмек және 18 жасқа дейінгі балаларға ай сайынғы мемлекеттік жәрдемақы төлеуге – 11227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8722,0 мың теңге;</w:t>
      </w:r>
      <w:r>
        <w:br/>
      </w:r>
      <w:r>
        <w:rPr>
          <w:rFonts w:ascii="Times New Roman"/>
          <w:b w:val="false"/>
          <w:i w:val="false"/>
          <w:color w:val="000000"/>
          <w:sz w:val="28"/>
        </w:rPr>
        <w:t>
      Әлеуметтік жұмыс орындары және жастар практикасы бағдарламасын кеңейтуге – 12000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15179 мың теңге;</w:t>
      </w:r>
      <w:r>
        <w:br/>
      </w:r>
      <w:r>
        <w:rPr>
          <w:rFonts w:ascii="Times New Roman"/>
          <w:b w:val="false"/>
          <w:i w:val="false"/>
          <w:color w:val="000000"/>
          <w:sz w:val="28"/>
        </w:rPr>
        <w:t>
      Эпизоотикаға қарсы іс-шараларды өткізуге – 7792 мың теңге.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3-1 тармаққа өзгерту енгізілді - Қостанай облысы Федоров ауданы мәслихатының 2010.10.22 </w:t>
      </w:r>
      <w:r>
        <w:rPr>
          <w:rFonts w:ascii="Times New Roman"/>
          <w:b w:val="false"/>
          <w:i w:val="false"/>
          <w:color w:val="000000"/>
          <w:sz w:val="28"/>
        </w:rPr>
        <w:t>№ 379</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3-2. 2010 жылға арналған аудандық бюджетте 333773 мың теңге сомада көлік инфрақұрылымын дамытуға ағымдағы нысаналы трансферттердің түсуін ескеру қажет.</w:t>
      </w:r>
      <w:r>
        <w:br/>
      </w:r>
      <w:r>
        <w:rPr>
          <w:rFonts w:ascii="Times New Roman"/>
          <w:b w:val="false"/>
          <w:i w:val="false"/>
          <w:color w:val="000000"/>
          <w:sz w:val="28"/>
        </w:rPr>
        <w:t>
</w:t>
      </w:r>
      <w:r>
        <w:rPr>
          <w:rFonts w:ascii="Times New Roman"/>
          <w:b w:val="false"/>
          <w:i w:val="false"/>
          <w:color w:val="000000"/>
          <w:sz w:val="28"/>
        </w:rPr>
        <w:t>
      3-3. 2010 жылға арналған аудандық бюджетте республикалық бюджеттен түсімдерді ескеру қажет:</w:t>
      </w:r>
      <w:r>
        <w:br/>
      </w:r>
      <w:r>
        <w:rPr>
          <w:rFonts w:ascii="Times New Roman"/>
          <w:b w:val="false"/>
          <w:i w:val="false"/>
          <w:color w:val="000000"/>
          <w:sz w:val="28"/>
        </w:rPr>
        <w:t>
      селолық елді мекендердің әлеуметтік сала мамандарын әлеуметтік қолдау шараларын іске асыру үшін 4966,2 мың теңге сомада ағымдағы нысаналы трансферттер;</w:t>
      </w:r>
      <w:r>
        <w:br/>
      </w:r>
      <w:r>
        <w:rPr>
          <w:rFonts w:ascii="Times New Roman"/>
          <w:b w:val="false"/>
          <w:i w:val="false"/>
          <w:color w:val="000000"/>
          <w:sz w:val="28"/>
        </w:rPr>
        <w:t>
      селолық елді мекендердің әлеуметтік сала мамандарын әлеуметтік қолдау шараларын іске асыру үшін 20460 мың теңге сомада бюджеттік несиелер.</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3-3 тармаққа өзгерту енгізілді - Қостанай облысы Федоров ауданы мәслихатының 2010.10.22 </w:t>
      </w:r>
      <w:r>
        <w:rPr>
          <w:rFonts w:ascii="Times New Roman"/>
          <w:b w:val="false"/>
          <w:i w:val="false"/>
          <w:color w:val="000000"/>
          <w:sz w:val="28"/>
        </w:rPr>
        <w:t>№ 379</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3-4. 2010 жылға арналған аудандық бюджетте Қазақстан Республикасындағы білім беруді дамытудың 2005-2010 жылдарға арналған мемлекеттік бағдарламасын іске асыруға арналған республикалық бюджеттен 13735 мың теңге сомада ағымдағы нысаналы трансферттердің түсуін ескеру қажет, оның ішінде:</w:t>
      </w:r>
      <w:r>
        <w:br/>
      </w:r>
      <w:r>
        <w:rPr>
          <w:rFonts w:ascii="Times New Roman"/>
          <w:b w:val="false"/>
          <w:i w:val="false"/>
          <w:color w:val="000000"/>
          <w:sz w:val="28"/>
        </w:rPr>
        <w:t>
      Негізгі орта және жалпы орта білім беру мемлекеттік мекемелеріндегі физика, химия, биология кабинеттерін оқу құралдарымен қамсыздандыруға – 8190,0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мультимедиалық кабинеттер құруға – 5537,0 мың теңге.</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3-4 тармаққа өзгерту енгізілді - Қостанай облысы Федоров ауданы мәслихатының 2010.10.22 </w:t>
      </w:r>
      <w:r>
        <w:rPr>
          <w:rFonts w:ascii="Times New Roman"/>
          <w:b w:val="false"/>
          <w:i w:val="false"/>
          <w:color w:val="000000"/>
          <w:sz w:val="28"/>
        </w:rPr>
        <w:t>№ 379</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3-5. 2010 жылға арналған аудандық бюджетте аймақтық жұмыспен қамту және кадрларды қайта даярлау стратегиясын іске асыру аясында әлеуметтік жобаларды қаржыландыруға республикалық бюджеттен 8200 мың теңге сомада ағымдағы нысаналы трансферттердің түсуін ескеру қажет.</w:t>
      </w:r>
      <w:r>
        <w:br/>
      </w:r>
      <w:r>
        <w:rPr>
          <w:rFonts w:ascii="Times New Roman"/>
          <w:b w:val="false"/>
          <w:i w:val="false"/>
          <w:color w:val="000000"/>
          <w:sz w:val="28"/>
        </w:rPr>
        <w:t>
</w:t>
      </w:r>
      <w:r>
        <w:rPr>
          <w:rFonts w:ascii="Times New Roman"/>
          <w:b w:val="false"/>
          <w:i w:val="false"/>
          <w:color w:val="ff0000"/>
          <w:sz w:val="28"/>
        </w:rPr>
        <w:t xml:space="preserve">      Ескерту. Шешім 3-1, 3-2, 3-3, 3-4, 3-5 тармақтармен толықтырылды - Қостанай облысы Федоров ауданы мәслихатының 2010.01.14 </w:t>
      </w:r>
      <w:r>
        <w:rPr>
          <w:rFonts w:ascii="Times New Roman"/>
          <w:b w:val="false"/>
          <w:i w:val="false"/>
          <w:color w:val="000000"/>
          <w:sz w:val="28"/>
        </w:rPr>
        <w:t>№ 286</w:t>
      </w:r>
      <w:r>
        <w:rPr>
          <w:rFonts w:ascii="Times New Roman"/>
          <w:b w:val="false"/>
          <w:i w:val="false"/>
          <w:color w:val="ff0000"/>
          <w:sz w:val="28"/>
        </w:rPr>
        <w:t xml:space="preserve"> (2010 жыл</w:t>
      </w:r>
      <w:r>
        <w:rPr>
          <w:rFonts w:ascii="Times New Roman"/>
          <w:b w:val="false"/>
          <w:i w:val="false"/>
          <w:color w:val="ff0000"/>
          <w:sz w:val="28"/>
        </w:rPr>
        <w:t>ғ</w:t>
      </w:r>
      <w:r>
        <w:rPr>
          <w:rFonts w:ascii="Times New Roman"/>
          <w:b w:val="false"/>
          <w:i w:val="false"/>
          <w:color w:val="ff0000"/>
          <w:sz w:val="28"/>
        </w:rPr>
        <w:t xml:space="preserve">ы 1 қаңтардан бастап </w:t>
      </w:r>
      <w:r>
        <w:rPr>
          <w:rFonts w:ascii="Times New Roman"/>
          <w:b w:val="false"/>
          <w:i w:val="false"/>
          <w:color w:val="ff0000"/>
          <w:sz w:val="28"/>
        </w:rPr>
        <w:t>қо</w:t>
      </w:r>
      <w:r>
        <w:rPr>
          <w:rFonts w:ascii="Times New Roman"/>
          <w:b w:val="false"/>
          <w:i w:val="false"/>
          <w:color w:val="ff0000"/>
          <w:sz w:val="28"/>
        </w:rPr>
        <w:t>лданыс</w:t>
      </w:r>
      <w:r>
        <w:rPr>
          <w:rFonts w:ascii="Times New Roman"/>
          <w:b w:val="false"/>
          <w:i w:val="false"/>
          <w:color w:val="ff0000"/>
          <w:sz w:val="28"/>
        </w:rPr>
        <w:t>қ</w:t>
      </w:r>
      <w:r>
        <w:rPr>
          <w:rFonts w:ascii="Times New Roman"/>
          <w:b w:val="false"/>
          <w:i w:val="false"/>
          <w:color w:val="ff0000"/>
          <w:sz w:val="28"/>
        </w:rPr>
        <w:t>а енгізіледі)</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3–6. 2010 жылға арналған аудандық бюджетте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1184,0 мың теңге сомада облыстық бюджет трансферттерінің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3-6 тармаққа өзгерту енгізілді - Қостанай облысы Федоров ауданы мәслихатының 2010.10.22 </w:t>
      </w:r>
      <w:r>
        <w:rPr>
          <w:rFonts w:ascii="Times New Roman"/>
          <w:b w:val="false"/>
          <w:i w:val="false"/>
          <w:color w:val="000000"/>
          <w:sz w:val="28"/>
        </w:rPr>
        <w:t>№ 379</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3–7. 2010 жылға арналған аудандық бюджетте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70,0 мың теңге сомада республикалық бюджет трансферттерінің түсімі қарастырылғаны ескерілсін.</w:t>
      </w:r>
      <w:r>
        <w:br/>
      </w:r>
      <w:r>
        <w:rPr>
          <w:rFonts w:ascii="Times New Roman"/>
          <w:b w:val="false"/>
          <w:i w:val="false"/>
          <w:color w:val="000000"/>
          <w:sz w:val="28"/>
        </w:rPr>
        <w:t>
      Көрсетілген трансферттерді бөлу Қостанай облысының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3-6, 3-7 тармақтармен толықтырылды - Қостанай облысы Федоров ауданы мәслихатының 2010.04.19 </w:t>
      </w:r>
      <w:r>
        <w:rPr>
          <w:rFonts w:ascii="Times New Roman"/>
          <w:b w:val="false"/>
          <w:i w:val="false"/>
          <w:color w:val="000000"/>
          <w:sz w:val="28"/>
        </w:rPr>
        <w:t>№ 316</w:t>
      </w:r>
      <w:r>
        <w:rPr>
          <w:rFonts w:ascii="Times New Roman"/>
          <w:b w:val="false"/>
          <w:i w:val="false"/>
          <w:color w:val="ff0000"/>
          <w:sz w:val="28"/>
        </w:rPr>
        <w:t xml:space="preserve">; өзгерту енгізілді 2010.10.22 </w:t>
      </w:r>
      <w:r>
        <w:rPr>
          <w:rFonts w:ascii="Times New Roman"/>
          <w:b w:val="false"/>
          <w:i w:val="false"/>
          <w:color w:val="000000"/>
          <w:sz w:val="28"/>
        </w:rPr>
        <w:t>№ 379</w:t>
      </w:r>
      <w:r>
        <w:rPr>
          <w:rFonts w:ascii="Times New Roman"/>
          <w:b w:val="false"/>
          <w:i w:val="false"/>
          <w:color w:val="ff0000"/>
          <w:sz w:val="28"/>
        </w:rPr>
        <w:t>(2010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3-8. 2010 жылға арналған аудандық бюджетте мектепке дейінгі білім беру ұйымдарындағы мемлекеттік білім беру тапсырысын іске асыруға республикалық бюджеттен 1625,0 мың теңге сомада трансферттер түсімі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3-8 тармақпен толықтырылды - Қостанай облысы Федоров ауданы мәслихатының 2010.07.09 </w:t>
      </w:r>
      <w:r>
        <w:rPr>
          <w:rFonts w:ascii="Times New Roman"/>
          <w:b w:val="false"/>
          <w:i w:val="false"/>
          <w:color w:val="000000"/>
          <w:sz w:val="28"/>
        </w:rPr>
        <w:t>№ 336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2010 жылға арналған Федоров ауданының жергілікті атқарушы органның резерві 4030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
      5. 2010 жылға арналған аудандық бюджетті орындау үдерісінде секверстрлеуге жатпайтын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6. 2010 жылға арналған село және селолық округтердің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Кезекті сессияның төрағасы                 А. Сергеев</w:t>
      </w:r>
    </w:p>
    <w:p>
      <w:pPr>
        <w:spacing w:after="0"/>
        <w:ind w:left="0"/>
        <w:jc w:val="both"/>
      </w:pPr>
      <w:r>
        <w:rPr>
          <w:rFonts w:ascii="Times New Roman"/>
          <w:b w:val="false"/>
          <w:i/>
          <w:color w:val="000000"/>
          <w:sz w:val="28"/>
        </w:rPr>
        <w:t>      Аудандық мәслихаттың хатшысы            С. Сералинова</w:t>
      </w:r>
    </w:p>
    <w:bookmarkStart w:name="z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 № 264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2010 жылғы 9 шілде № 336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Федоров ауданының</w:t>
      </w:r>
      <w:r>
        <w:br/>
      </w:r>
      <w:r>
        <w:rPr>
          <w:rFonts w:ascii="Times New Roman"/>
          <w:b/>
          <w:i w:val="false"/>
          <w:color w:val="000000"/>
        </w:rPr>
        <w:t>
2010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редақцияда - Қостанай облысы Федоров ауданы мәслихатының 2010.10.22 </w:t>
      </w:r>
      <w:r>
        <w:rPr>
          <w:rFonts w:ascii="Times New Roman"/>
          <w:b w:val="false"/>
          <w:i w:val="false"/>
          <w:color w:val="ff0000"/>
          <w:sz w:val="28"/>
        </w:rPr>
        <w:t>№ 379</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505"/>
        <w:gridCol w:w="282"/>
        <w:gridCol w:w="483"/>
        <w:gridCol w:w="7444"/>
        <w:gridCol w:w="215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75"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1681417,2</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408112</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191844</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191844</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115723</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115723</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87911</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23445</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30773</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және қызметтерге</w:t>
            </w:r>
            <w:r>
              <w:br/>
            </w:r>
            <w:r>
              <w:rPr>
                <w:rFonts w:ascii="Times New Roman"/>
                <w:b w:val="false"/>
                <w:i w:val="false"/>
                <w:color w:val="000000"/>
                <w:sz w:val="20"/>
              </w:rPr>
              <w:t>
ішкі салықтар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пайдаланудан түсімдер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w:t>
            </w:r>
            <w:r>
              <w:br/>
            </w:r>
            <w:r>
              <w:rPr>
                <w:rFonts w:ascii="Times New Roman"/>
                <w:b w:val="false"/>
                <w:i w:val="false"/>
                <w:color w:val="000000"/>
                <w:sz w:val="20"/>
              </w:rPr>
              <w:t>
жүргізуден алым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Уәкілдік берілген мемлекеттік</w:t>
            </w:r>
            <w:r>
              <w:br/>
            </w:r>
            <w:r>
              <w:rPr>
                <w:rFonts w:ascii="Times New Roman"/>
                <w:b w:val="false"/>
                <w:i w:val="false"/>
                <w:color w:val="000000"/>
                <w:sz w:val="20"/>
              </w:rPr>
              <w:t>
органдардың немесе лауазымды</w:t>
            </w:r>
            <w:r>
              <w:br/>
            </w:r>
            <w:r>
              <w:rPr>
                <w:rFonts w:ascii="Times New Roman"/>
                <w:b w:val="false"/>
                <w:i w:val="false"/>
                <w:color w:val="000000"/>
                <w:sz w:val="20"/>
              </w:rPr>
              <w:t>
тұлғалардың заңдық мәні бар</w:t>
            </w:r>
            <w:r>
              <w:br/>
            </w:r>
            <w:r>
              <w:rPr>
                <w:rFonts w:ascii="Times New Roman"/>
                <w:b w:val="false"/>
                <w:i w:val="false"/>
                <w:color w:val="000000"/>
                <w:sz w:val="20"/>
              </w:rPr>
              <w:t>
іс-қимылдар жасағаны үшін және</w:t>
            </w:r>
            <w:r>
              <w:br/>
            </w:r>
            <w:r>
              <w:rPr>
                <w:rFonts w:ascii="Times New Roman"/>
                <w:b w:val="false"/>
                <w:i w:val="false"/>
                <w:color w:val="000000"/>
                <w:sz w:val="20"/>
              </w:rPr>
              <w:t>
(немесе) құжаттарды бергені үшін</w:t>
            </w:r>
            <w:r>
              <w:br/>
            </w:r>
            <w:r>
              <w:rPr>
                <w:rFonts w:ascii="Times New Roman"/>
                <w:b w:val="false"/>
                <w:i w:val="false"/>
                <w:color w:val="000000"/>
                <w:sz w:val="20"/>
              </w:rPr>
              <w:t>
алынатын міндетті төлем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27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түсiмдер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w:t>
            </w:r>
          </w:p>
        </w:tc>
      </w:tr>
      <w:tr>
        <w:trPr>
          <w:trHeight w:val="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 пен меншiктен</w:t>
            </w:r>
            <w:r>
              <w:br/>
            </w:r>
            <w:r>
              <w:rPr>
                <w:rFonts w:ascii="Times New Roman"/>
                <w:b w:val="false"/>
                <w:i w:val="false"/>
                <w:color w:val="000000"/>
                <w:sz w:val="20"/>
              </w:rPr>
              <w:t>
түсетiн кiрiстер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табысы бөлігінің түсуі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жалға</w:t>
            </w:r>
            <w:r>
              <w:br/>
            </w:r>
            <w:r>
              <w:rPr>
                <w:rFonts w:ascii="Times New Roman"/>
                <w:b w:val="false"/>
                <w:i w:val="false"/>
                <w:color w:val="000000"/>
                <w:sz w:val="20"/>
              </w:rPr>
              <w:t>
берілген мүлігінен алынатын</w:t>
            </w:r>
            <w:r>
              <w:br/>
            </w:r>
            <w:r>
              <w:rPr>
                <w:rFonts w:ascii="Times New Roman"/>
                <w:b w:val="false"/>
                <w:i w:val="false"/>
                <w:color w:val="000000"/>
                <w:sz w:val="20"/>
              </w:rPr>
              <w:t>
кірістер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w:t>
            </w:r>
            <w:r>
              <w:br/>
            </w:r>
            <w:r>
              <w:rPr>
                <w:rFonts w:ascii="Times New Roman"/>
                <w:b w:val="false"/>
                <w:i w:val="false"/>
                <w:color w:val="000000"/>
                <w:sz w:val="20"/>
              </w:rPr>
              <w:t>
(жұмыстар, қызметтерді) іске</w:t>
            </w:r>
            <w:r>
              <w:br/>
            </w:r>
            <w:r>
              <w:rPr>
                <w:rFonts w:ascii="Times New Roman"/>
                <w:b w:val="false"/>
                <w:i w:val="false"/>
                <w:color w:val="000000"/>
                <w:sz w:val="20"/>
              </w:rPr>
              <w:t>
асырудан түсімдер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w:t>
            </w:r>
            <w:r>
              <w:br/>
            </w:r>
            <w:r>
              <w:rPr>
                <w:rFonts w:ascii="Times New Roman"/>
                <w:b w:val="false"/>
                <w:i w:val="false"/>
                <w:color w:val="000000"/>
                <w:sz w:val="20"/>
              </w:rPr>
              <w:t>
(жұмыстар, қызметтерді) іске</w:t>
            </w:r>
            <w:r>
              <w:br/>
            </w:r>
            <w:r>
              <w:rPr>
                <w:rFonts w:ascii="Times New Roman"/>
                <w:b w:val="false"/>
                <w:i w:val="false"/>
                <w:color w:val="000000"/>
                <w:sz w:val="20"/>
              </w:rPr>
              <w:t>
асырудан түсімдер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алынатын айыппұлдар,</w:t>
            </w:r>
            <w:r>
              <w:br/>
            </w:r>
            <w:r>
              <w:rPr>
                <w:rFonts w:ascii="Times New Roman"/>
                <w:b w:val="false"/>
                <w:i w:val="false"/>
                <w:color w:val="000000"/>
                <w:sz w:val="20"/>
              </w:rPr>
              <w:t>
өсім, санкциялар, жазалар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мұнай секторының</w:t>
            </w:r>
            <w:r>
              <w:br/>
            </w:r>
            <w:r>
              <w:rPr>
                <w:rFonts w:ascii="Times New Roman"/>
                <w:b w:val="false"/>
                <w:i w:val="false"/>
                <w:color w:val="000000"/>
                <w:sz w:val="20"/>
              </w:rPr>
              <w:t>
ұйымдарының түсімдерін қоспағанда</w:t>
            </w:r>
            <w:r>
              <w:br/>
            </w:r>
            <w:r>
              <w:rPr>
                <w:rFonts w:ascii="Times New Roman"/>
                <w:b w:val="false"/>
                <w:i w:val="false"/>
                <w:color w:val="000000"/>
                <w:sz w:val="20"/>
              </w:rPr>
              <w:t>
алынатын айыппұлдар, өсім,</w:t>
            </w:r>
            <w:r>
              <w:br/>
            </w:r>
            <w:r>
              <w:rPr>
                <w:rFonts w:ascii="Times New Roman"/>
                <w:b w:val="false"/>
                <w:i w:val="false"/>
                <w:color w:val="000000"/>
                <w:sz w:val="20"/>
              </w:rPr>
              <w:t>
санкциялар, жазалар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w:t>
            </w:r>
            <w:r>
              <w:br/>
            </w:r>
            <w:r>
              <w:rPr>
                <w:rFonts w:ascii="Times New Roman"/>
                <w:b w:val="false"/>
                <w:i w:val="false"/>
                <w:color w:val="000000"/>
                <w:sz w:val="20"/>
              </w:rPr>
              <w:t>
түсімдер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w:t>
            </w:r>
            <w:r>
              <w:br/>
            </w:r>
            <w:r>
              <w:rPr>
                <w:rFonts w:ascii="Times New Roman"/>
                <w:b w:val="false"/>
                <w:i w:val="false"/>
                <w:color w:val="000000"/>
                <w:sz w:val="20"/>
              </w:rPr>
              <w:t>
түсімдер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түсімдер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 мүлікті</w:t>
            </w:r>
            <w:r>
              <w:br/>
            </w:r>
            <w:r>
              <w:rPr>
                <w:rFonts w:ascii="Times New Roman"/>
                <w:b w:val="false"/>
                <w:i w:val="false"/>
                <w:color w:val="000000"/>
                <w:sz w:val="20"/>
              </w:rPr>
              <w:t>
сату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 мүлікті</w:t>
            </w:r>
            <w:r>
              <w:br/>
            </w:r>
            <w:r>
              <w:rPr>
                <w:rFonts w:ascii="Times New Roman"/>
                <w:b w:val="false"/>
                <w:i w:val="false"/>
                <w:color w:val="000000"/>
                <w:sz w:val="20"/>
              </w:rPr>
              <w:t>
сату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сатудан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1261498,2</w:t>
            </w:r>
          </w:p>
        </w:tc>
      </w:tr>
      <w:tr>
        <w:trPr>
          <w:trHeight w:val="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1261498,2</w:t>
            </w:r>
          </w:p>
        </w:tc>
      </w:tr>
      <w:tr>
        <w:trPr>
          <w:trHeight w:val="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1261498,2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16"/>
        <w:gridCol w:w="735"/>
        <w:gridCol w:w="757"/>
        <w:gridCol w:w="778"/>
        <w:gridCol w:w="5630"/>
        <w:gridCol w:w="2091"/>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6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әкiмгерi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1680236,1</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мемлекеттiк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169921,9</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w:t>
            </w:r>
            <w:r>
              <w:br/>
            </w:r>
            <w:r>
              <w:rPr>
                <w:rFonts w:ascii="Times New Roman"/>
                <w:b w:val="false"/>
                <w:i w:val="false"/>
                <w:color w:val="000000"/>
                <w:sz w:val="20"/>
              </w:rPr>
              <w:t>
жалпы функцияларын</w:t>
            </w:r>
            <w:r>
              <w:br/>
            </w:r>
            <w:r>
              <w:rPr>
                <w:rFonts w:ascii="Times New Roman"/>
                <w:b w:val="false"/>
                <w:i w:val="false"/>
                <w:color w:val="000000"/>
                <w:sz w:val="20"/>
              </w:rPr>
              <w:t>
орындайтын өкiлдi,</w:t>
            </w:r>
            <w:r>
              <w:br/>
            </w:r>
            <w:r>
              <w:rPr>
                <w:rFonts w:ascii="Times New Roman"/>
                <w:b w:val="false"/>
                <w:i w:val="false"/>
                <w:color w:val="000000"/>
                <w:sz w:val="20"/>
              </w:rPr>
              <w:t>
атқарушы және басқа</w:t>
            </w:r>
            <w:r>
              <w:br/>
            </w:r>
            <w:r>
              <w:rPr>
                <w:rFonts w:ascii="Times New Roman"/>
                <w:b w:val="false"/>
                <w:i w:val="false"/>
                <w:color w:val="000000"/>
                <w:sz w:val="20"/>
              </w:rPr>
              <w:t>
органдар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153886,9</w:t>
            </w:r>
          </w:p>
        </w:tc>
      </w:tr>
      <w:tr>
        <w:trPr>
          <w:trHeight w:val="1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мәслихатының</w:t>
            </w:r>
            <w:r>
              <w:br/>
            </w:r>
            <w:r>
              <w:rPr>
                <w:rFonts w:ascii="Times New Roman"/>
                <w:b w:val="false"/>
                <w:i w:val="false"/>
                <w:color w:val="000000"/>
                <w:sz w:val="20"/>
              </w:rPr>
              <w:t>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9067,7</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мәслихатының</w:t>
            </w:r>
            <w:r>
              <w:br/>
            </w:r>
            <w:r>
              <w:rPr>
                <w:rFonts w:ascii="Times New Roman"/>
                <w:b w:val="false"/>
                <w:i w:val="false"/>
                <w:color w:val="000000"/>
                <w:sz w:val="20"/>
              </w:rPr>
              <w:t>
қызметін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9067,7</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әкімінің</w:t>
            </w:r>
            <w:r>
              <w:br/>
            </w:r>
            <w:r>
              <w:rPr>
                <w:rFonts w:ascii="Times New Roman"/>
                <w:b w:val="false"/>
                <w:i w:val="false"/>
                <w:color w:val="000000"/>
                <w:sz w:val="20"/>
              </w:rPr>
              <w:t>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47822,2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бойынша қызметтер</w:t>
            </w:r>
            <w:r>
              <w:br/>
            </w:r>
            <w:r>
              <w:rPr>
                <w:rFonts w:ascii="Times New Roman"/>
                <w:b w:val="false"/>
                <w:i w:val="false"/>
                <w:color w:val="000000"/>
                <w:sz w:val="20"/>
              </w:rPr>
              <w:t>
(облыстық маңызы бар</w:t>
            </w:r>
            <w:r>
              <w:br/>
            </w:r>
            <w:r>
              <w:rPr>
                <w:rFonts w:ascii="Times New Roman"/>
                <w:b w:val="false"/>
                <w:i w:val="false"/>
                <w:color w:val="000000"/>
                <w:sz w:val="20"/>
              </w:rPr>
              <w:t>
қала)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7876,2</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96997</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кенттің, ауылдың</w:t>
            </w:r>
            <w:r>
              <w:br/>
            </w:r>
            <w:r>
              <w:rPr>
                <w:rFonts w:ascii="Times New Roman"/>
                <w:b w:val="false"/>
                <w:i w:val="false"/>
                <w:color w:val="000000"/>
                <w:sz w:val="20"/>
              </w:rPr>
              <w:t>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w:t>
            </w:r>
            <w:r>
              <w:br/>
            </w:r>
            <w:r>
              <w:rPr>
                <w:rFonts w:ascii="Times New Roman"/>
                <w:b w:val="false"/>
                <w:i w:val="false"/>
                <w:color w:val="000000"/>
                <w:sz w:val="20"/>
              </w:rPr>
              <w:t>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95191</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w:t>
            </w:r>
            <w:r>
              <w:br/>
            </w:r>
            <w:r>
              <w:rPr>
                <w:rFonts w:ascii="Times New Roman"/>
                <w:b w:val="false"/>
                <w:i w:val="false"/>
                <w:color w:val="000000"/>
                <w:sz w:val="20"/>
              </w:rPr>
              <w:t>
ұйымдастыру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w:t>
            </w:r>
            <w:r>
              <w:br/>
            </w:r>
            <w:r>
              <w:rPr>
                <w:rFonts w:ascii="Times New Roman"/>
                <w:b w:val="false"/>
                <w:i w:val="false"/>
                <w:color w:val="000000"/>
                <w:sz w:val="20"/>
              </w:rPr>
              <w:t>
толықтығын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w:t>
            </w:r>
            <w:r>
              <w:br/>
            </w:r>
            <w:r>
              <w:rPr>
                <w:rFonts w:ascii="Times New Roman"/>
                <w:b w:val="false"/>
                <w:i w:val="false"/>
                <w:color w:val="000000"/>
                <w:sz w:val="20"/>
              </w:rPr>
              <w:t>
түскен мүлікті есепке</w:t>
            </w:r>
            <w:r>
              <w:br/>
            </w:r>
            <w:r>
              <w:rPr>
                <w:rFonts w:ascii="Times New Roman"/>
                <w:b w:val="false"/>
                <w:i w:val="false"/>
                <w:color w:val="000000"/>
                <w:sz w:val="20"/>
              </w:rPr>
              <w:t>
алу, сақтау, бағалау және</w:t>
            </w:r>
            <w:r>
              <w:br/>
            </w:r>
            <w:r>
              <w:rPr>
                <w:rFonts w:ascii="Times New Roman"/>
                <w:b w:val="false"/>
                <w:i w:val="false"/>
                <w:color w:val="000000"/>
                <w:sz w:val="20"/>
              </w:rPr>
              <w:t>
сату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w:t>
            </w:r>
            <w:r>
              <w:br/>
            </w:r>
            <w:r>
              <w:rPr>
                <w:rFonts w:ascii="Times New Roman"/>
                <w:b w:val="false"/>
                <w:i w:val="false"/>
                <w:color w:val="000000"/>
                <w:sz w:val="20"/>
              </w:rPr>
              <w:t>
мемлекеттік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экономикалық</w:t>
            </w:r>
            <w:r>
              <w:br/>
            </w:r>
            <w:r>
              <w:rPr>
                <w:rFonts w:ascii="Times New Roman"/>
                <w:b w:val="false"/>
                <w:i w:val="false"/>
                <w:color w:val="000000"/>
                <w:sz w:val="20"/>
              </w:rPr>
              <w:t>
саясатын қалыптастыру</w:t>
            </w:r>
            <w:r>
              <w:br/>
            </w:r>
            <w:r>
              <w:rPr>
                <w:rFonts w:ascii="Times New Roman"/>
                <w:b w:val="false"/>
                <w:i w:val="false"/>
                <w:color w:val="000000"/>
                <w:sz w:val="20"/>
              </w:rPr>
              <w:t>
және дамыту, мемлекеттік</w:t>
            </w:r>
            <w:r>
              <w:br/>
            </w:r>
            <w:r>
              <w:rPr>
                <w:rFonts w:ascii="Times New Roman"/>
                <w:b w:val="false"/>
                <w:i w:val="false"/>
                <w:color w:val="000000"/>
                <w:sz w:val="20"/>
              </w:rPr>
              <w:t>
жоспарлау, бюджетін</w:t>
            </w:r>
            <w:r>
              <w:br/>
            </w:r>
            <w:r>
              <w:rPr>
                <w:rFonts w:ascii="Times New Roman"/>
                <w:b w:val="false"/>
                <w:i w:val="false"/>
                <w:color w:val="000000"/>
                <w:sz w:val="20"/>
              </w:rPr>
              <w:t>
атқару және коммуналдық</w:t>
            </w:r>
            <w:r>
              <w:br/>
            </w:r>
            <w:r>
              <w:rPr>
                <w:rFonts w:ascii="Times New Roman"/>
                <w:b w:val="false"/>
                <w:i w:val="false"/>
                <w:color w:val="000000"/>
                <w:sz w:val="20"/>
              </w:rPr>
              <w:t>
меншігін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1539,5</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1539,5</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әкімінің</w:t>
            </w:r>
            <w:r>
              <w:br/>
            </w:r>
            <w:r>
              <w:rPr>
                <w:rFonts w:ascii="Times New Roman"/>
                <w:b w:val="false"/>
                <w:i w:val="false"/>
                <w:color w:val="000000"/>
                <w:sz w:val="20"/>
              </w:rPr>
              <w:t>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1539,5</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аясындағы</w:t>
            </w:r>
            <w:r>
              <w:br/>
            </w:r>
            <w:r>
              <w:rPr>
                <w:rFonts w:ascii="Times New Roman"/>
                <w:b w:val="false"/>
                <w:i w:val="false"/>
                <w:color w:val="000000"/>
                <w:sz w:val="20"/>
              </w:rPr>
              <w:t>
іс-шаралар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1539,5</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828780,5</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w:t>
            </w:r>
            <w:r>
              <w:br/>
            </w:r>
            <w:r>
              <w:rPr>
                <w:rFonts w:ascii="Times New Roman"/>
                <w:b w:val="false"/>
                <w:i w:val="false"/>
                <w:color w:val="000000"/>
                <w:sz w:val="20"/>
              </w:rPr>
              <w:t>
және оқыту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33532,7</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аул (село), ауылдық</w:t>
            </w:r>
            <w:r>
              <w:br/>
            </w:r>
            <w:r>
              <w:rPr>
                <w:rFonts w:ascii="Times New Roman"/>
                <w:b w:val="false"/>
                <w:i w:val="false"/>
                <w:color w:val="000000"/>
                <w:sz w:val="20"/>
              </w:rPr>
              <w:t>
(селолық) округ әкімі</w:t>
            </w:r>
            <w:r>
              <w:br/>
            </w:r>
            <w:r>
              <w:rPr>
                <w:rFonts w:ascii="Times New Roman"/>
                <w:b w:val="false"/>
                <w:i w:val="false"/>
                <w:color w:val="000000"/>
                <w:sz w:val="20"/>
              </w:rPr>
              <w:t>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33532,7</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және оқыту ұйымдарын</w:t>
            </w:r>
            <w:r>
              <w:br/>
            </w:r>
            <w:r>
              <w:rPr>
                <w:rFonts w:ascii="Times New Roman"/>
                <w:b w:val="false"/>
                <w:i w:val="false"/>
                <w:color w:val="000000"/>
                <w:sz w:val="20"/>
              </w:rPr>
              <w:t>
қолдау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33532,7</w:t>
            </w:r>
          </w:p>
        </w:tc>
      </w:tr>
      <w:tr>
        <w:trPr>
          <w:trHeight w:val="1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w:t>
            </w:r>
            <w:r>
              <w:br/>
            </w:r>
            <w:r>
              <w:rPr>
                <w:rFonts w:ascii="Times New Roman"/>
                <w:b w:val="false"/>
                <w:i w:val="false"/>
                <w:color w:val="000000"/>
                <w:sz w:val="20"/>
              </w:rPr>
              <w:t>
және жалпы орта білім</w:t>
            </w:r>
            <w:r>
              <w:br/>
            </w:r>
            <w:r>
              <w:rPr>
                <w:rFonts w:ascii="Times New Roman"/>
                <w:b w:val="false"/>
                <w:i w:val="false"/>
                <w:color w:val="000000"/>
                <w:sz w:val="20"/>
              </w:rPr>
              <w:t>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775126,9</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аул (село), ауылдық</w:t>
            </w:r>
            <w:r>
              <w:br/>
            </w:r>
            <w:r>
              <w:rPr>
                <w:rFonts w:ascii="Times New Roman"/>
                <w:b w:val="false"/>
                <w:i w:val="false"/>
                <w:color w:val="000000"/>
                <w:sz w:val="20"/>
              </w:rPr>
              <w:t>
(селолық) округ әкімі</w:t>
            </w:r>
            <w:r>
              <w:br/>
            </w:r>
            <w:r>
              <w:rPr>
                <w:rFonts w:ascii="Times New Roman"/>
                <w:b w:val="false"/>
                <w:i w:val="false"/>
                <w:color w:val="000000"/>
                <w:sz w:val="20"/>
              </w:rPr>
              <w:t>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4590,3</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 тегін алып</w:t>
            </w:r>
            <w:r>
              <w:br/>
            </w:r>
            <w:r>
              <w:rPr>
                <w:rFonts w:ascii="Times New Roman"/>
                <w:b w:val="false"/>
                <w:i w:val="false"/>
                <w:color w:val="000000"/>
                <w:sz w:val="20"/>
              </w:rPr>
              <w:t>
баруды және кері алып</w:t>
            </w:r>
            <w:r>
              <w:br/>
            </w:r>
            <w:r>
              <w:rPr>
                <w:rFonts w:ascii="Times New Roman"/>
                <w:b w:val="false"/>
                <w:i w:val="false"/>
                <w:color w:val="000000"/>
                <w:sz w:val="20"/>
              </w:rPr>
              <w:t>
келуді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4590,3</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770536,6</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758389,6</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w:t>
            </w:r>
            <w:r>
              <w:br/>
            </w:r>
            <w:r>
              <w:rPr>
                <w:rFonts w:ascii="Times New Roman"/>
                <w:b w:val="false"/>
                <w:i w:val="false"/>
                <w:color w:val="000000"/>
                <w:sz w:val="20"/>
              </w:rPr>
              <w:t>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w:t>
            </w:r>
            <w:r>
              <w:br/>
            </w:r>
            <w:r>
              <w:rPr>
                <w:rFonts w:ascii="Times New Roman"/>
                <w:b w:val="false"/>
                <w:i w:val="false"/>
                <w:color w:val="000000"/>
                <w:sz w:val="20"/>
              </w:rPr>
              <w:t>
өзге де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20120,9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Облыстағы білім</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мемлекеттiк</w:t>
            </w:r>
            <w:r>
              <w:br/>
            </w:r>
            <w:r>
              <w:rPr>
                <w:rFonts w:ascii="Times New Roman"/>
                <w:b w:val="false"/>
                <w:i w:val="false"/>
                <w:color w:val="000000"/>
                <w:sz w:val="20"/>
              </w:rPr>
              <w:t>
бiлiм беру ұйымдары үшiн</w:t>
            </w:r>
            <w:r>
              <w:br/>
            </w:r>
            <w:r>
              <w:rPr>
                <w:rFonts w:ascii="Times New Roman"/>
                <w:b w:val="false"/>
                <w:i w:val="false"/>
                <w:color w:val="000000"/>
                <w:sz w:val="20"/>
              </w:rPr>
              <w:t>
оқулықтармен</w:t>
            </w:r>
            <w:r>
              <w:br/>
            </w:r>
            <w:r>
              <w:rPr>
                <w:rFonts w:ascii="Times New Roman"/>
                <w:b w:val="false"/>
                <w:i w:val="false"/>
                <w:color w:val="000000"/>
                <w:sz w:val="20"/>
              </w:rPr>
              <w:t>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жеткiзу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w:t>
            </w:r>
            <w:r>
              <w:br/>
            </w:r>
            <w:r>
              <w:rPr>
                <w:rFonts w:ascii="Times New Roman"/>
                <w:b w:val="false"/>
                <w:i w:val="false"/>
                <w:color w:val="000000"/>
                <w:sz w:val="20"/>
              </w:rPr>
              <w:t>
құрылысы және қайта</w:t>
            </w:r>
            <w:r>
              <w:br/>
            </w:r>
            <w:r>
              <w:rPr>
                <w:rFonts w:ascii="Times New Roman"/>
                <w:b w:val="false"/>
                <w:i w:val="false"/>
                <w:color w:val="000000"/>
                <w:sz w:val="20"/>
              </w:rPr>
              <w:t>
жаңғырту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89291,6</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77203,6</w:t>
            </w:r>
          </w:p>
        </w:tc>
      </w:tr>
      <w:tr>
        <w:trPr>
          <w:trHeight w:val="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77203,6</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бағдарламасы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19942</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w:t>
            </w:r>
            <w:r>
              <w:br/>
            </w:r>
            <w:r>
              <w:rPr>
                <w:rFonts w:ascii="Times New Roman"/>
                <w:b w:val="false"/>
                <w:i w:val="false"/>
                <w:color w:val="000000"/>
                <w:sz w:val="20"/>
              </w:rPr>
              <w:t>
бойынша азаматтардың</w:t>
            </w:r>
            <w:r>
              <w:br/>
            </w:r>
            <w:r>
              <w:rPr>
                <w:rFonts w:ascii="Times New Roman"/>
                <w:b w:val="false"/>
                <w:i w:val="false"/>
                <w:color w:val="000000"/>
                <w:sz w:val="20"/>
              </w:rPr>
              <w:t>
жекелеген топтарына</w:t>
            </w:r>
            <w:r>
              <w:br/>
            </w:r>
            <w:r>
              <w:rPr>
                <w:rFonts w:ascii="Times New Roman"/>
                <w:b w:val="false"/>
                <w:i w:val="false"/>
                <w:color w:val="000000"/>
                <w:sz w:val="20"/>
              </w:rPr>
              <w:t>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w:t>
            </w:r>
            <w:r>
              <w:br/>
            </w:r>
            <w:r>
              <w:rPr>
                <w:rFonts w:ascii="Times New Roman"/>
                <w:b w:val="false"/>
                <w:i w:val="false"/>
                <w:color w:val="000000"/>
                <w:sz w:val="20"/>
              </w:rPr>
              <w:t>
оқитын мүгедек-балаларды</w:t>
            </w:r>
            <w:r>
              <w:br/>
            </w:r>
            <w:r>
              <w:rPr>
                <w:rFonts w:ascii="Times New Roman"/>
                <w:b w:val="false"/>
                <w:i w:val="false"/>
                <w:color w:val="000000"/>
                <w:sz w:val="20"/>
              </w:rPr>
              <w:t>
материалдық қамтамасыз</w:t>
            </w:r>
            <w:r>
              <w:br/>
            </w:r>
            <w:r>
              <w:rPr>
                <w:rFonts w:ascii="Times New Roman"/>
                <w:b w:val="false"/>
                <w:i w:val="false"/>
                <w:color w:val="000000"/>
                <w:sz w:val="20"/>
              </w:rPr>
              <w:t>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w:t>
            </w:r>
            <w:r>
              <w:br/>
            </w:r>
            <w:r>
              <w:rPr>
                <w:rFonts w:ascii="Times New Roman"/>
                <w:b w:val="false"/>
                <w:i w:val="false"/>
                <w:color w:val="000000"/>
                <w:sz w:val="20"/>
              </w:rPr>
              <w:t>
балаларға мемлекеттік</w:t>
            </w:r>
            <w:r>
              <w:br/>
            </w:r>
            <w:r>
              <w:rPr>
                <w:rFonts w:ascii="Times New Roman"/>
                <w:b w:val="false"/>
                <w:i w:val="false"/>
                <w:color w:val="000000"/>
                <w:sz w:val="20"/>
              </w:rPr>
              <w:t>
жәрдемақылар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w:t>
            </w:r>
            <w:r>
              <w:br/>
            </w:r>
            <w:r>
              <w:rPr>
                <w:rFonts w:ascii="Times New Roman"/>
                <w:b w:val="false"/>
                <w:i w:val="false"/>
                <w:color w:val="000000"/>
                <w:sz w:val="20"/>
              </w:rPr>
              <w:t>
міндетті гигиеналық</w:t>
            </w:r>
            <w:r>
              <w:br/>
            </w:r>
            <w:r>
              <w:rPr>
                <w:rFonts w:ascii="Times New Roman"/>
                <w:b w:val="false"/>
                <w:i w:val="false"/>
                <w:color w:val="000000"/>
                <w:sz w:val="20"/>
              </w:rPr>
              <w:t>
құралдармен қамтамасыз</w:t>
            </w:r>
            <w:r>
              <w:br/>
            </w:r>
            <w:r>
              <w:rPr>
                <w:rFonts w:ascii="Times New Roman"/>
                <w:b w:val="false"/>
                <w:i w:val="false"/>
                <w:color w:val="000000"/>
                <w:sz w:val="20"/>
              </w:rPr>
              <w:t>
етуге,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w:t>
            </w:r>
            <w:r>
              <w:br/>
            </w:r>
            <w:r>
              <w:rPr>
                <w:rFonts w:ascii="Times New Roman"/>
                <w:b w:val="false"/>
                <w:i w:val="false"/>
                <w:color w:val="000000"/>
                <w:sz w:val="20"/>
              </w:rPr>
              <w:t>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w:t>
            </w:r>
            <w:r>
              <w:br/>
            </w:r>
            <w:r>
              <w:rPr>
                <w:rFonts w:ascii="Times New Roman"/>
                <w:b w:val="false"/>
                <w:i w:val="false"/>
                <w:color w:val="000000"/>
                <w:sz w:val="20"/>
              </w:rPr>
              <w:t>
Жеңістің 65 жылдығына</w:t>
            </w:r>
            <w:r>
              <w:br/>
            </w:r>
            <w:r>
              <w:rPr>
                <w:rFonts w:ascii="Times New Roman"/>
                <w:b w:val="false"/>
                <w:i w:val="false"/>
                <w:color w:val="000000"/>
                <w:sz w:val="20"/>
              </w:rPr>
              <w:t>
орай Ұлы Отан соғысының</w:t>
            </w:r>
            <w:r>
              <w:br/>
            </w:r>
            <w:r>
              <w:rPr>
                <w:rFonts w:ascii="Times New Roman"/>
                <w:b w:val="false"/>
                <w:i w:val="false"/>
                <w:color w:val="000000"/>
                <w:sz w:val="20"/>
              </w:rPr>
              <w:t>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w:t>
            </w:r>
            <w:r>
              <w:br/>
            </w:r>
            <w:r>
              <w:rPr>
                <w:rFonts w:ascii="Times New Roman"/>
                <w:b w:val="false"/>
                <w:i w:val="false"/>
                <w:color w:val="000000"/>
                <w:sz w:val="20"/>
              </w:rPr>
              <w:t>
бойынша жол жүруін,</w:t>
            </w:r>
            <w:r>
              <w:br/>
            </w:r>
            <w:r>
              <w:rPr>
                <w:rFonts w:ascii="Times New Roman"/>
                <w:b w:val="false"/>
                <w:i w:val="false"/>
                <w:color w:val="000000"/>
                <w:sz w:val="20"/>
              </w:rPr>
              <w:t>
сондай-ақ оларға және</w:t>
            </w:r>
            <w:r>
              <w:br/>
            </w:r>
            <w:r>
              <w:rPr>
                <w:rFonts w:ascii="Times New Roman"/>
                <w:b w:val="false"/>
                <w:i w:val="false"/>
                <w:color w:val="000000"/>
                <w:sz w:val="20"/>
              </w:rPr>
              <w:t>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w:t>
            </w:r>
            <w:r>
              <w:br/>
            </w:r>
            <w:r>
              <w:rPr>
                <w:rFonts w:ascii="Times New Roman"/>
                <w:b w:val="false"/>
                <w:i w:val="false"/>
                <w:color w:val="000000"/>
                <w:sz w:val="20"/>
              </w:rPr>
              <w:t>
жол жүруіне арналған</w:t>
            </w:r>
            <w:r>
              <w:br/>
            </w:r>
            <w:r>
              <w:rPr>
                <w:rFonts w:ascii="Times New Roman"/>
                <w:b w:val="false"/>
                <w:i w:val="false"/>
                <w:color w:val="000000"/>
                <w:sz w:val="20"/>
              </w:rPr>
              <w:t>
шығыстарын төлеуді</w:t>
            </w:r>
            <w:r>
              <w:br/>
            </w:r>
            <w:r>
              <w:rPr>
                <w:rFonts w:ascii="Times New Roman"/>
                <w:b w:val="false"/>
                <w:i w:val="false"/>
                <w:color w:val="000000"/>
                <w:sz w:val="20"/>
              </w:rPr>
              <w:t>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w:t>
            </w:r>
            <w:r>
              <w:br/>
            </w:r>
            <w:r>
              <w:rPr>
                <w:rFonts w:ascii="Times New Roman"/>
                <w:b w:val="false"/>
                <w:i w:val="false"/>
                <w:color w:val="000000"/>
                <w:sz w:val="20"/>
              </w:rPr>
              <w:t>
Жеңістің 65 жылдығына</w:t>
            </w:r>
            <w:r>
              <w:br/>
            </w:r>
            <w:r>
              <w:rPr>
                <w:rFonts w:ascii="Times New Roman"/>
                <w:b w:val="false"/>
                <w:i w:val="false"/>
                <w:color w:val="000000"/>
                <w:sz w:val="20"/>
              </w:rPr>
              <w:t>
орай Ұлы Отан соғысының</w:t>
            </w:r>
            <w:r>
              <w:br/>
            </w:r>
            <w:r>
              <w:rPr>
                <w:rFonts w:ascii="Times New Roman"/>
                <w:b w:val="false"/>
                <w:i w:val="false"/>
                <w:color w:val="000000"/>
                <w:sz w:val="20"/>
              </w:rPr>
              <w:t>
қатысушылары мен</w:t>
            </w:r>
            <w:r>
              <w:br/>
            </w:r>
            <w:r>
              <w:rPr>
                <w:rFonts w:ascii="Times New Roman"/>
                <w:b w:val="false"/>
                <w:i w:val="false"/>
                <w:color w:val="000000"/>
                <w:sz w:val="20"/>
              </w:rPr>
              <w:t>
мүгедектеріне, сондай-ақ</w:t>
            </w:r>
            <w:r>
              <w:br/>
            </w:r>
            <w:r>
              <w:rPr>
                <w:rFonts w:ascii="Times New Roman"/>
                <w:b w:val="false"/>
                <w:i w:val="false"/>
                <w:color w:val="000000"/>
                <w:sz w:val="20"/>
              </w:rPr>
              <w:t>
оларға теңестірілген</w:t>
            </w:r>
            <w:r>
              <w:br/>
            </w:r>
            <w:r>
              <w:rPr>
                <w:rFonts w:ascii="Times New Roman"/>
                <w:b w:val="false"/>
                <w:i w:val="false"/>
                <w:color w:val="000000"/>
                <w:sz w:val="20"/>
              </w:rPr>
              <w:t>
адамдарға, 1941 жылғы 22</w:t>
            </w:r>
            <w:r>
              <w:br/>
            </w:r>
            <w:r>
              <w:rPr>
                <w:rFonts w:ascii="Times New Roman"/>
                <w:b w:val="false"/>
                <w:i w:val="false"/>
                <w:color w:val="000000"/>
                <w:sz w:val="20"/>
              </w:rPr>
              <w:t>
маусым - 1945 жылғы 3</w:t>
            </w:r>
            <w:r>
              <w:br/>
            </w:r>
            <w:r>
              <w:rPr>
                <w:rFonts w:ascii="Times New Roman"/>
                <w:b w:val="false"/>
                <w:i w:val="false"/>
                <w:color w:val="000000"/>
                <w:sz w:val="20"/>
              </w:rPr>
              <w:t>
қыркүйек аралығындағы</w:t>
            </w:r>
            <w:r>
              <w:br/>
            </w:r>
            <w:r>
              <w:rPr>
                <w:rFonts w:ascii="Times New Roman"/>
                <w:b w:val="false"/>
                <w:i w:val="false"/>
                <w:color w:val="000000"/>
                <w:sz w:val="20"/>
              </w:rPr>
              <w:t>
кезеңде майдандағы армия</w:t>
            </w:r>
            <w:r>
              <w:br/>
            </w:r>
            <w:r>
              <w:rPr>
                <w:rFonts w:ascii="Times New Roman"/>
                <w:b w:val="false"/>
                <w:i w:val="false"/>
                <w:color w:val="000000"/>
                <w:sz w:val="20"/>
              </w:rPr>
              <w:t>
құрамына кірмеген әскери</w:t>
            </w:r>
            <w:r>
              <w:br/>
            </w:r>
            <w:r>
              <w:rPr>
                <w:rFonts w:ascii="Times New Roman"/>
                <w:b w:val="false"/>
                <w:i w:val="false"/>
                <w:color w:val="000000"/>
                <w:sz w:val="20"/>
              </w:rPr>
              <w:t>
бөлімдерде, мекемелерде,</w:t>
            </w:r>
            <w:r>
              <w:br/>
            </w:r>
            <w:r>
              <w:rPr>
                <w:rFonts w:ascii="Times New Roman"/>
                <w:b w:val="false"/>
                <w:i w:val="false"/>
                <w:color w:val="000000"/>
                <w:sz w:val="20"/>
              </w:rPr>
              <w:t>
әскери-оқу орындарында</w:t>
            </w:r>
            <w:r>
              <w:br/>
            </w:r>
            <w:r>
              <w:rPr>
                <w:rFonts w:ascii="Times New Roman"/>
                <w:b w:val="false"/>
                <w:i w:val="false"/>
                <w:color w:val="000000"/>
                <w:sz w:val="20"/>
              </w:rPr>
              <w:t>
әскери қызмет өткерген,</w:t>
            </w:r>
            <w:r>
              <w:br/>
            </w:r>
            <w:r>
              <w:rPr>
                <w:rFonts w:ascii="Times New Roman"/>
                <w:b w:val="false"/>
                <w:i w:val="false"/>
                <w:color w:val="000000"/>
                <w:sz w:val="20"/>
              </w:rPr>
              <w:t>
"1941-1945 жж. Ұлы Отан</w:t>
            </w:r>
            <w:r>
              <w:br/>
            </w:r>
            <w:r>
              <w:rPr>
                <w:rFonts w:ascii="Times New Roman"/>
                <w:b w:val="false"/>
                <w:i w:val="false"/>
                <w:color w:val="000000"/>
                <w:sz w:val="20"/>
              </w:rPr>
              <w:t>
соғысында Германияны</w:t>
            </w:r>
            <w:r>
              <w:br/>
            </w:r>
            <w:r>
              <w:rPr>
                <w:rFonts w:ascii="Times New Roman"/>
                <w:b w:val="false"/>
                <w:i w:val="false"/>
                <w:color w:val="000000"/>
                <w:sz w:val="20"/>
              </w:rPr>
              <w:t>
жеңгенi үшiн" медалімен</w:t>
            </w:r>
            <w:r>
              <w:br/>
            </w:r>
            <w:r>
              <w:rPr>
                <w:rFonts w:ascii="Times New Roman"/>
                <w:b w:val="false"/>
                <w:i w:val="false"/>
                <w:color w:val="000000"/>
                <w:sz w:val="20"/>
              </w:rPr>
              <w:t>
немесе "Жапонияны жеңгені</w:t>
            </w:r>
            <w:r>
              <w:br/>
            </w:r>
            <w:r>
              <w:rPr>
                <w:rFonts w:ascii="Times New Roman"/>
                <w:b w:val="false"/>
                <w:i w:val="false"/>
                <w:color w:val="000000"/>
                <w:sz w:val="20"/>
              </w:rPr>
              <w:t>
үшін медалімен</w:t>
            </w:r>
            <w:r>
              <w:br/>
            </w:r>
            <w:r>
              <w:rPr>
                <w:rFonts w:ascii="Times New Roman"/>
                <w:b w:val="false"/>
                <w:i w:val="false"/>
                <w:color w:val="000000"/>
                <w:sz w:val="20"/>
              </w:rPr>
              <w:t>
марапатталған әскери</w:t>
            </w:r>
            <w:r>
              <w:br/>
            </w:r>
            <w:r>
              <w:rPr>
                <w:rFonts w:ascii="Times New Roman"/>
                <w:b w:val="false"/>
                <w:i w:val="false"/>
                <w:color w:val="000000"/>
                <w:sz w:val="20"/>
              </w:rPr>
              <w:t>
қызметшілерге, оның</w:t>
            </w:r>
            <w:r>
              <w:br/>
            </w:r>
            <w:r>
              <w:rPr>
                <w:rFonts w:ascii="Times New Roman"/>
                <w:b w:val="false"/>
                <w:i w:val="false"/>
                <w:color w:val="000000"/>
                <w:sz w:val="20"/>
              </w:rPr>
              <w:t>
ішінде запасқа</w:t>
            </w:r>
            <w:r>
              <w:br/>
            </w:r>
            <w:r>
              <w:rPr>
                <w:rFonts w:ascii="Times New Roman"/>
                <w:b w:val="false"/>
                <w:i w:val="false"/>
                <w:color w:val="000000"/>
                <w:sz w:val="20"/>
              </w:rPr>
              <w:t>
(отставкаға) шыққандарға,</w:t>
            </w:r>
            <w:r>
              <w:br/>
            </w:r>
            <w:r>
              <w:rPr>
                <w:rFonts w:ascii="Times New Roman"/>
                <w:b w:val="false"/>
                <w:i w:val="false"/>
                <w:color w:val="000000"/>
                <w:sz w:val="20"/>
              </w:rPr>
              <w:t>
Ұлы Отан соғысы</w:t>
            </w:r>
            <w:r>
              <w:br/>
            </w:r>
            <w:r>
              <w:rPr>
                <w:rFonts w:ascii="Times New Roman"/>
                <w:b w:val="false"/>
                <w:i w:val="false"/>
                <w:color w:val="000000"/>
                <w:sz w:val="20"/>
              </w:rPr>
              <w:t>
жылдарында тылда кемінде</w:t>
            </w:r>
            <w:r>
              <w:br/>
            </w:r>
            <w:r>
              <w:rPr>
                <w:rFonts w:ascii="Times New Roman"/>
                <w:b w:val="false"/>
                <w:i w:val="false"/>
                <w:color w:val="000000"/>
                <w:sz w:val="20"/>
              </w:rPr>
              <w:t>
алты ай жұмыс істеген</w:t>
            </w:r>
            <w:r>
              <w:br/>
            </w:r>
            <w:r>
              <w:rPr>
                <w:rFonts w:ascii="Times New Roman"/>
                <w:b w:val="false"/>
                <w:i w:val="false"/>
                <w:color w:val="000000"/>
                <w:sz w:val="20"/>
              </w:rPr>
              <w:t>
(қызмет өткерген)</w:t>
            </w:r>
            <w:r>
              <w:br/>
            </w:r>
            <w:r>
              <w:rPr>
                <w:rFonts w:ascii="Times New Roman"/>
                <w:b w:val="false"/>
                <w:i w:val="false"/>
                <w:color w:val="000000"/>
                <w:sz w:val="20"/>
              </w:rPr>
              <w:t>
адамдарға біржолғы</w:t>
            </w:r>
            <w:r>
              <w:br/>
            </w:r>
            <w:r>
              <w:rPr>
                <w:rFonts w:ascii="Times New Roman"/>
                <w:b w:val="false"/>
                <w:i w:val="false"/>
                <w:color w:val="000000"/>
                <w:sz w:val="20"/>
              </w:rPr>
              <w:t>
материалдық көмек төлеу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w:t>
            </w:r>
          </w:p>
        </w:tc>
      </w:tr>
      <w:tr>
        <w:trPr>
          <w:trHeight w:val="1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 елді мекендер</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бағдарламалармен облысты</w:t>
            </w:r>
            <w:r>
              <w:br/>
            </w:r>
            <w:r>
              <w:rPr>
                <w:rFonts w:ascii="Times New Roman"/>
                <w:b w:val="false"/>
                <w:i w:val="false"/>
                <w:color w:val="000000"/>
                <w:sz w:val="20"/>
              </w:rPr>
              <w:t>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және</w:t>
            </w:r>
            <w:r>
              <w:br/>
            </w:r>
            <w:r>
              <w:rPr>
                <w:rFonts w:ascii="Times New Roman"/>
                <w:b w:val="false"/>
                <w:i w:val="false"/>
                <w:color w:val="000000"/>
                <w:sz w:val="20"/>
              </w:rPr>
              <w:t>
жеткізу жөніндегі</w:t>
            </w:r>
            <w:r>
              <w:br/>
            </w:r>
            <w:r>
              <w:rPr>
                <w:rFonts w:ascii="Times New Roman"/>
                <w:b w:val="false"/>
                <w:i w:val="false"/>
                <w:color w:val="000000"/>
                <w:sz w:val="20"/>
              </w:rPr>
              <w:t>
қызметтерге төлем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28632,1</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5117,3</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5117,3</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w:t>
            </w:r>
            <w:r>
              <w:br/>
            </w:r>
            <w:r>
              <w:rPr>
                <w:rFonts w:ascii="Times New Roman"/>
                <w:b w:val="false"/>
                <w:i w:val="false"/>
                <w:color w:val="000000"/>
                <w:sz w:val="20"/>
              </w:rPr>
              <w:t>
қорын сақтауды</w:t>
            </w:r>
            <w:r>
              <w:br/>
            </w:r>
            <w:r>
              <w:rPr>
                <w:rFonts w:ascii="Times New Roman"/>
                <w:b w:val="false"/>
                <w:i w:val="false"/>
                <w:color w:val="000000"/>
                <w:sz w:val="20"/>
              </w:rPr>
              <w:t>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категорияға жататын</w:t>
            </w:r>
            <w:r>
              <w:br/>
            </w:r>
            <w:r>
              <w:rPr>
                <w:rFonts w:ascii="Times New Roman"/>
                <w:b w:val="false"/>
                <w:i w:val="false"/>
                <w:color w:val="000000"/>
                <w:sz w:val="20"/>
              </w:rPr>
              <w:t>
азаматтарды тұрғын-үймен</w:t>
            </w:r>
            <w:r>
              <w:br/>
            </w:r>
            <w:r>
              <w:rPr>
                <w:rFonts w:ascii="Times New Roman"/>
                <w:b w:val="false"/>
                <w:i w:val="false"/>
                <w:color w:val="000000"/>
                <w:sz w:val="20"/>
              </w:rPr>
              <w:t>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қамсыздандыру және</w:t>
            </w:r>
            <w:r>
              <w:br/>
            </w:r>
            <w:r>
              <w:rPr>
                <w:rFonts w:ascii="Times New Roman"/>
                <w:b w:val="false"/>
                <w:i w:val="false"/>
                <w:color w:val="000000"/>
                <w:sz w:val="20"/>
              </w:rPr>
              <w:t>
су тарту жүйесінің</w:t>
            </w:r>
            <w:r>
              <w:br/>
            </w:r>
            <w:r>
              <w:rPr>
                <w:rFonts w:ascii="Times New Roman"/>
                <w:b w:val="false"/>
                <w:i w:val="false"/>
                <w:color w:val="000000"/>
                <w:sz w:val="20"/>
              </w:rPr>
              <w:t>
қызметі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коммуналдық меншігіндегі</w:t>
            </w:r>
            <w:r>
              <w:br/>
            </w:r>
            <w:r>
              <w:rPr>
                <w:rFonts w:ascii="Times New Roman"/>
                <w:b w:val="false"/>
                <w:i w:val="false"/>
                <w:color w:val="000000"/>
                <w:sz w:val="20"/>
              </w:rPr>
              <w:t>
жылыту желілерін</w:t>
            </w:r>
            <w:r>
              <w:br/>
            </w:r>
            <w:r>
              <w:rPr>
                <w:rFonts w:ascii="Times New Roman"/>
                <w:b w:val="false"/>
                <w:i w:val="false"/>
                <w:color w:val="000000"/>
                <w:sz w:val="20"/>
              </w:rPr>
              <w:t>
пайдалануды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19514,8</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19514,8</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7805,3</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w:t>
            </w:r>
            <w:r>
              <w:br/>
            </w:r>
            <w:r>
              <w:rPr>
                <w:rFonts w:ascii="Times New Roman"/>
                <w:b w:val="false"/>
                <w:i w:val="false"/>
                <w:color w:val="000000"/>
                <w:sz w:val="20"/>
              </w:rPr>
              <w:t>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4994,5</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 туысы</w:t>
            </w:r>
            <w:r>
              <w:br/>
            </w:r>
            <w:r>
              <w:rPr>
                <w:rFonts w:ascii="Times New Roman"/>
                <w:b w:val="false"/>
                <w:i w:val="false"/>
                <w:color w:val="000000"/>
                <w:sz w:val="20"/>
              </w:rPr>
              <w:t>
жоқ адамдарды жерлеу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 жасыл</w:t>
            </w:r>
            <w:r>
              <w:br/>
            </w:r>
            <w:r>
              <w:rPr>
                <w:rFonts w:ascii="Times New Roman"/>
                <w:b w:val="false"/>
                <w:i w:val="false"/>
                <w:color w:val="000000"/>
                <w:sz w:val="20"/>
              </w:rPr>
              <w:t>
желектендіру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кеңістiк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70418,7</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w:t>
            </w:r>
            <w:r>
              <w:br/>
            </w:r>
            <w:r>
              <w:rPr>
                <w:rFonts w:ascii="Times New Roman"/>
                <w:b w:val="false"/>
                <w:i w:val="false"/>
                <w:color w:val="000000"/>
                <w:sz w:val="20"/>
              </w:rPr>
              <w:t>
қызмет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30977</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w:t>
            </w:r>
            <w:r>
              <w:br/>
            </w:r>
            <w:r>
              <w:rPr>
                <w:rFonts w:ascii="Times New Roman"/>
                <w:b w:val="false"/>
                <w:i w:val="false"/>
                <w:color w:val="000000"/>
                <w:sz w:val="20"/>
              </w:rPr>
              <w:t>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30977</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қолдау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30977</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w:t>
            </w:r>
            <w:r>
              <w:br/>
            </w:r>
            <w:r>
              <w:rPr>
                <w:rFonts w:ascii="Times New Roman"/>
                <w:b w:val="false"/>
                <w:i w:val="false"/>
                <w:color w:val="000000"/>
                <w:sz w:val="20"/>
              </w:rPr>
              <w:t>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қалалық) деңгейде</w:t>
            </w:r>
            <w:r>
              <w:br/>
            </w:r>
            <w:r>
              <w:rPr>
                <w:rFonts w:ascii="Times New Roman"/>
                <w:b w:val="false"/>
                <w:i w:val="false"/>
                <w:color w:val="000000"/>
                <w:sz w:val="20"/>
              </w:rPr>
              <w:t>
спорттық жарыстар өткiзу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w:t>
            </w:r>
            <w:r>
              <w:br/>
            </w:r>
            <w:r>
              <w:rPr>
                <w:rFonts w:ascii="Times New Roman"/>
                <w:b w:val="false"/>
                <w:i w:val="false"/>
                <w:color w:val="000000"/>
                <w:sz w:val="20"/>
              </w:rPr>
              <w:t>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мүшелерiн</w:t>
            </w:r>
            <w:r>
              <w:br/>
            </w:r>
            <w:r>
              <w:rPr>
                <w:rFonts w:ascii="Times New Roman"/>
                <w:b w:val="false"/>
                <w:i w:val="false"/>
                <w:color w:val="000000"/>
                <w:sz w:val="20"/>
              </w:rPr>
              <w:t>
дайындау және олардың</w:t>
            </w:r>
            <w:r>
              <w:br/>
            </w:r>
            <w:r>
              <w:rPr>
                <w:rFonts w:ascii="Times New Roman"/>
                <w:b w:val="false"/>
                <w:i w:val="false"/>
                <w:color w:val="000000"/>
                <w:sz w:val="20"/>
              </w:rPr>
              <w:t>
облыстық спорт</w:t>
            </w:r>
            <w:r>
              <w:br/>
            </w:r>
            <w:r>
              <w:rPr>
                <w:rFonts w:ascii="Times New Roman"/>
                <w:b w:val="false"/>
                <w:i w:val="false"/>
                <w:color w:val="000000"/>
                <w:sz w:val="20"/>
              </w:rPr>
              <w:t>
жарыстарына қатысуы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23459,4</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w:t>
            </w:r>
            <w:r>
              <w:br/>
            </w:r>
            <w:r>
              <w:rPr>
                <w:rFonts w:ascii="Times New Roman"/>
                <w:b w:val="false"/>
                <w:i w:val="false"/>
                <w:color w:val="000000"/>
                <w:sz w:val="20"/>
              </w:rPr>
              <w:t>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21459,4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қызмет</w:t>
            </w:r>
            <w:r>
              <w:br/>
            </w:r>
            <w:r>
              <w:rPr>
                <w:rFonts w:ascii="Times New Roman"/>
                <w:b w:val="false"/>
                <w:i w:val="false"/>
                <w:color w:val="000000"/>
                <w:sz w:val="20"/>
              </w:rPr>
              <w:t>
етуі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20736,4</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w:t>
            </w:r>
            <w:r>
              <w:br/>
            </w:r>
            <w:r>
              <w:rPr>
                <w:rFonts w:ascii="Times New Roman"/>
                <w:b w:val="false"/>
                <w:i w:val="false"/>
                <w:color w:val="000000"/>
                <w:sz w:val="20"/>
              </w:rPr>
              <w:t>
басқа да тілдерін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w:t>
            </w:r>
            <w:r>
              <w:br/>
            </w:r>
            <w:r>
              <w:rPr>
                <w:rFonts w:ascii="Times New Roman"/>
                <w:b w:val="false"/>
                <w:i w:val="false"/>
                <w:color w:val="000000"/>
                <w:sz w:val="20"/>
              </w:rPr>
              <w:t>
құралдары арқылы</w:t>
            </w:r>
            <w:r>
              <w:br/>
            </w:r>
            <w:r>
              <w:rPr>
                <w:rFonts w:ascii="Times New Roman"/>
                <w:b w:val="false"/>
                <w:i w:val="false"/>
                <w:color w:val="000000"/>
                <w:sz w:val="20"/>
              </w:rPr>
              <w:t>
мемлекеттiк ақпарат</w:t>
            </w:r>
            <w:r>
              <w:br/>
            </w:r>
            <w:r>
              <w:rPr>
                <w:rFonts w:ascii="Times New Roman"/>
                <w:b w:val="false"/>
                <w:i w:val="false"/>
                <w:color w:val="000000"/>
                <w:sz w:val="20"/>
              </w:rPr>
              <w:t>
саясатын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w:t>
            </w:r>
            <w:r>
              <w:br/>
            </w:r>
            <w:r>
              <w:rPr>
                <w:rFonts w:ascii="Times New Roman"/>
                <w:b w:val="false"/>
                <w:i w:val="false"/>
                <w:color w:val="000000"/>
                <w:sz w:val="20"/>
              </w:rPr>
              <w:t>
кеңiстiктi ұйымдастыру</w:t>
            </w:r>
            <w:r>
              <w:br/>
            </w:r>
            <w:r>
              <w:rPr>
                <w:rFonts w:ascii="Times New Roman"/>
                <w:b w:val="false"/>
                <w:i w:val="false"/>
                <w:color w:val="000000"/>
                <w:sz w:val="20"/>
              </w:rPr>
              <w:t>
жөнiндегi өзге де</w:t>
            </w:r>
            <w:r>
              <w:br/>
            </w:r>
            <w:r>
              <w:rPr>
                <w:rFonts w:ascii="Times New Roman"/>
                <w:b w:val="false"/>
                <w:i w:val="false"/>
                <w:color w:val="000000"/>
                <w:sz w:val="20"/>
              </w:rPr>
              <w:t>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12835,3</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тәрбиесі және спорт</w:t>
            </w:r>
            <w:r>
              <w:br/>
            </w:r>
            <w:r>
              <w:rPr>
                <w:rFonts w:ascii="Times New Roman"/>
                <w:b w:val="false"/>
                <w:i w:val="false"/>
                <w:color w:val="000000"/>
                <w:sz w:val="20"/>
              </w:rPr>
              <w:t>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 облыста</w:t>
            </w:r>
            <w:r>
              <w:br/>
            </w:r>
            <w:r>
              <w:rPr>
                <w:rFonts w:ascii="Times New Roman"/>
                <w:b w:val="false"/>
                <w:i w:val="false"/>
                <w:color w:val="000000"/>
                <w:sz w:val="20"/>
              </w:rPr>
              <w:t>
мәдениет, тілдерді</w:t>
            </w:r>
            <w:r>
              <w:br/>
            </w:r>
            <w:r>
              <w:rPr>
                <w:rFonts w:ascii="Times New Roman"/>
                <w:b w:val="false"/>
                <w:i w:val="false"/>
                <w:color w:val="000000"/>
                <w:sz w:val="20"/>
              </w:rPr>
              <w:t>
дамыту, дене тәрбиесі</w:t>
            </w:r>
            <w:r>
              <w:br/>
            </w:r>
            <w:r>
              <w:rPr>
                <w:rFonts w:ascii="Times New Roman"/>
                <w:b w:val="false"/>
                <w:i w:val="false"/>
                <w:color w:val="000000"/>
                <w:sz w:val="20"/>
              </w:rPr>
              <w:t>
және спорт бөлімінің</w:t>
            </w:r>
            <w:r>
              <w:br/>
            </w:r>
            <w:r>
              <w:rPr>
                <w:rFonts w:ascii="Times New Roman"/>
                <w:b w:val="false"/>
                <w:i w:val="false"/>
                <w:color w:val="000000"/>
                <w:sz w:val="20"/>
              </w:rPr>
              <w:t>
қызметін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6565,5</w:t>
            </w: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6269,8</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қызметтері туралы облысқа</w:t>
            </w:r>
            <w:r>
              <w:br/>
            </w:r>
            <w:r>
              <w:rPr>
                <w:rFonts w:ascii="Times New Roman"/>
                <w:b w:val="false"/>
                <w:i w:val="false"/>
                <w:color w:val="000000"/>
                <w:sz w:val="20"/>
              </w:rPr>
              <w:t>
ақпарат, мемлекеттік</w:t>
            </w:r>
            <w:r>
              <w:br/>
            </w:r>
            <w:r>
              <w:rPr>
                <w:rFonts w:ascii="Times New Roman"/>
                <w:b w:val="false"/>
                <w:i w:val="false"/>
                <w:color w:val="000000"/>
                <w:sz w:val="20"/>
              </w:rPr>
              <w:t>
нығайту және азаматтардың</w:t>
            </w:r>
            <w:r>
              <w:br/>
            </w:r>
            <w:r>
              <w:rPr>
                <w:rFonts w:ascii="Times New Roman"/>
                <w:b w:val="false"/>
                <w:i w:val="false"/>
                <w:color w:val="000000"/>
                <w:sz w:val="20"/>
              </w:rPr>
              <w:t>
әлеуметтік үмітін</w:t>
            </w:r>
            <w:r>
              <w:br/>
            </w:r>
            <w:r>
              <w:rPr>
                <w:rFonts w:ascii="Times New Roman"/>
                <w:b w:val="false"/>
                <w:i w:val="false"/>
                <w:color w:val="000000"/>
                <w:sz w:val="20"/>
              </w:rPr>
              <w:t>
құрастыру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5923,8</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w:t>
            </w:r>
            <w:r>
              <w:br/>
            </w:r>
            <w:r>
              <w:rPr>
                <w:rFonts w:ascii="Times New Roman"/>
                <w:b w:val="false"/>
                <w:i w:val="false"/>
                <w:color w:val="000000"/>
                <w:sz w:val="20"/>
              </w:rPr>
              <w:t>
саласындағы өңірлік</w:t>
            </w:r>
            <w:r>
              <w:br/>
            </w:r>
            <w:r>
              <w:rPr>
                <w:rFonts w:ascii="Times New Roman"/>
                <w:b w:val="false"/>
                <w:i w:val="false"/>
                <w:color w:val="000000"/>
                <w:sz w:val="20"/>
              </w:rPr>
              <w:t>
бағдарламаларды iске</w:t>
            </w:r>
            <w:r>
              <w:br/>
            </w:r>
            <w:r>
              <w:rPr>
                <w:rFonts w:ascii="Times New Roman"/>
                <w:b w:val="false"/>
                <w:i w:val="false"/>
                <w:color w:val="000000"/>
                <w:sz w:val="20"/>
              </w:rPr>
              <w:t>
асыру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42217,2</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21186,2</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шаруашылық және</w:t>
            </w:r>
            <w:r>
              <w:br/>
            </w:r>
            <w:r>
              <w:rPr>
                <w:rFonts w:ascii="Times New Roman"/>
                <w:b w:val="false"/>
                <w:i w:val="false"/>
                <w:color w:val="000000"/>
                <w:sz w:val="20"/>
              </w:rPr>
              <w:t>
ветеринария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21186,2</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w:t>
            </w:r>
            <w:r>
              <w:br/>
            </w:r>
            <w:r>
              <w:rPr>
                <w:rFonts w:ascii="Times New Roman"/>
                <w:b w:val="false"/>
                <w:i w:val="false"/>
                <w:color w:val="000000"/>
                <w:sz w:val="20"/>
              </w:rPr>
              <w:t>
ветеринария бөлімінің</w:t>
            </w:r>
            <w:r>
              <w:br/>
            </w:r>
            <w:r>
              <w:rPr>
                <w:rFonts w:ascii="Times New Roman"/>
                <w:b w:val="false"/>
                <w:i w:val="false"/>
                <w:color w:val="000000"/>
                <w:sz w:val="20"/>
              </w:rPr>
              <w:t>
қызметін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мекендердің</w:t>
            </w:r>
            <w:r>
              <w:br/>
            </w:r>
            <w:r>
              <w:rPr>
                <w:rFonts w:ascii="Times New Roman"/>
                <w:b w:val="false"/>
                <w:i w:val="false"/>
                <w:color w:val="000000"/>
                <w:sz w:val="20"/>
              </w:rPr>
              <w:t>
әлеуметтік саласындағы</w:t>
            </w:r>
            <w:r>
              <w:br/>
            </w:r>
            <w:r>
              <w:rPr>
                <w:rFonts w:ascii="Times New Roman"/>
                <w:b w:val="false"/>
                <w:i w:val="false"/>
                <w:color w:val="000000"/>
                <w:sz w:val="20"/>
              </w:rPr>
              <w:t>
мамандарды әлеуметтік</w:t>
            </w:r>
            <w:r>
              <w:br/>
            </w:r>
            <w:r>
              <w:rPr>
                <w:rFonts w:ascii="Times New Roman"/>
                <w:b w:val="false"/>
                <w:i w:val="false"/>
                <w:color w:val="000000"/>
                <w:sz w:val="20"/>
              </w:rPr>
              <w:t>
қолдау шараларын</w:t>
            </w:r>
            <w:r>
              <w:br/>
            </w:r>
            <w:r>
              <w:rPr>
                <w:rFonts w:ascii="Times New Roman"/>
                <w:b w:val="false"/>
                <w:i w:val="false"/>
                <w:color w:val="000000"/>
                <w:sz w:val="20"/>
              </w:rPr>
              <w:t>
республикалық бюджеттің</w:t>
            </w:r>
            <w:r>
              <w:br/>
            </w:r>
            <w:r>
              <w:rPr>
                <w:rFonts w:ascii="Times New Roman"/>
                <w:b w:val="false"/>
                <w:i w:val="false"/>
                <w:color w:val="000000"/>
                <w:sz w:val="20"/>
              </w:rPr>
              <w:t>
нысаналы трансферттерінің</w:t>
            </w:r>
            <w:r>
              <w:br/>
            </w:r>
            <w:r>
              <w:rPr>
                <w:rFonts w:ascii="Times New Roman"/>
                <w:b w:val="false"/>
                <w:i w:val="false"/>
                <w:color w:val="000000"/>
                <w:sz w:val="20"/>
              </w:rPr>
              <w:t>
есебінен іске асыру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4966,2</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w:t>
            </w:r>
            <w:r>
              <w:br/>
            </w:r>
            <w:r>
              <w:rPr>
                <w:rFonts w:ascii="Times New Roman"/>
                <w:b w:val="false"/>
                <w:i w:val="false"/>
                <w:color w:val="000000"/>
                <w:sz w:val="20"/>
              </w:rPr>
              <w:t>
қатынастары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саласында жергілікті</w:t>
            </w:r>
            <w:r>
              <w:br/>
            </w:r>
            <w:r>
              <w:rPr>
                <w:rFonts w:ascii="Times New Roman"/>
                <w:b w:val="false"/>
                <w:i w:val="false"/>
                <w:color w:val="000000"/>
                <w:sz w:val="20"/>
              </w:rPr>
              <w:t>
деңгейде мемлекеттік</w:t>
            </w:r>
            <w:r>
              <w:br/>
            </w:r>
            <w:r>
              <w:rPr>
                <w:rFonts w:ascii="Times New Roman"/>
                <w:b w:val="false"/>
                <w:i w:val="false"/>
                <w:color w:val="000000"/>
                <w:sz w:val="20"/>
              </w:rPr>
              <w:t>
саясатты жүзеге асыру</w:t>
            </w:r>
            <w:r>
              <w:br/>
            </w:r>
            <w:r>
              <w:rPr>
                <w:rFonts w:ascii="Times New Roman"/>
                <w:b w:val="false"/>
                <w:i w:val="false"/>
                <w:color w:val="000000"/>
                <w:sz w:val="20"/>
              </w:rPr>
              <w:t>
бойынша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қоршаған</w:t>
            </w:r>
            <w:r>
              <w:br/>
            </w:r>
            <w:r>
              <w:rPr>
                <w:rFonts w:ascii="Times New Roman"/>
                <w:b w:val="false"/>
                <w:i w:val="false"/>
                <w:color w:val="000000"/>
                <w:sz w:val="20"/>
              </w:rPr>
              <w:t>
ортаны қорғау және жер</w:t>
            </w:r>
            <w:r>
              <w:br/>
            </w:r>
            <w:r>
              <w:rPr>
                <w:rFonts w:ascii="Times New Roman"/>
                <w:b w:val="false"/>
                <w:i w:val="false"/>
                <w:color w:val="000000"/>
                <w:sz w:val="20"/>
              </w:rPr>
              <w:t>
қатынастары саласындағы</w:t>
            </w:r>
            <w:r>
              <w:br/>
            </w:r>
            <w:r>
              <w:rPr>
                <w:rFonts w:ascii="Times New Roman"/>
                <w:b w:val="false"/>
                <w:i w:val="false"/>
                <w:color w:val="000000"/>
                <w:sz w:val="20"/>
              </w:rPr>
              <w:t>
басқа да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аул (село), ауылдық</w:t>
            </w:r>
            <w:r>
              <w:br/>
            </w:r>
            <w:r>
              <w:rPr>
                <w:rFonts w:ascii="Times New Roman"/>
                <w:b w:val="false"/>
                <w:i w:val="false"/>
                <w:color w:val="000000"/>
                <w:sz w:val="20"/>
              </w:rPr>
              <w:t>
(селолық) округ әкімі</w:t>
            </w:r>
            <w:r>
              <w:br/>
            </w:r>
            <w:r>
              <w:rPr>
                <w:rFonts w:ascii="Times New Roman"/>
                <w:b w:val="false"/>
                <w:i w:val="false"/>
                <w:color w:val="000000"/>
                <w:sz w:val="20"/>
              </w:rPr>
              <w:t>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w:t>
            </w:r>
            <w:r>
              <w:br/>
            </w:r>
            <w:r>
              <w:rPr>
                <w:rFonts w:ascii="Times New Roman"/>
                <w:b w:val="false"/>
                <w:i w:val="false"/>
                <w:color w:val="000000"/>
                <w:sz w:val="20"/>
              </w:rPr>
              <w:t>
және кадрларды қайта</w:t>
            </w:r>
            <w:r>
              <w:br/>
            </w:r>
            <w:r>
              <w:rPr>
                <w:rFonts w:ascii="Times New Roman"/>
                <w:b w:val="false"/>
                <w:i w:val="false"/>
                <w:color w:val="000000"/>
                <w:sz w:val="20"/>
              </w:rPr>
              <w:t>
даярлау стратегиясын іске</w:t>
            </w:r>
            <w:r>
              <w:br/>
            </w:r>
            <w:r>
              <w:rPr>
                <w:rFonts w:ascii="Times New Roman"/>
                <w:b w:val="false"/>
                <w:i w:val="false"/>
                <w:color w:val="000000"/>
                <w:sz w:val="20"/>
              </w:rPr>
              <w:t>
асыру шеңберінде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әлеуметтік</w:t>
            </w:r>
            <w:r>
              <w:br/>
            </w:r>
            <w:r>
              <w:rPr>
                <w:rFonts w:ascii="Times New Roman"/>
                <w:b w:val="false"/>
                <w:i w:val="false"/>
                <w:color w:val="000000"/>
                <w:sz w:val="20"/>
              </w:rPr>
              <w:t>
жобаларды қаржыландыру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шаруашылық және</w:t>
            </w:r>
            <w:r>
              <w:br/>
            </w:r>
            <w:r>
              <w:rPr>
                <w:rFonts w:ascii="Times New Roman"/>
                <w:b w:val="false"/>
                <w:i w:val="false"/>
                <w:color w:val="000000"/>
                <w:sz w:val="20"/>
              </w:rPr>
              <w:t>
ветеринария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Эпизоотикаға қарсы</w:t>
            </w:r>
            <w:r>
              <w:br/>
            </w:r>
            <w:r>
              <w:rPr>
                <w:rFonts w:ascii="Times New Roman"/>
                <w:b w:val="false"/>
                <w:i w:val="false"/>
                <w:color w:val="000000"/>
                <w:sz w:val="20"/>
              </w:rPr>
              <w:t>
іс-шаралар өткізу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w:t>
            </w:r>
            <w:r>
              <w:br/>
            </w:r>
            <w:r>
              <w:rPr>
                <w:rFonts w:ascii="Times New Roman"/>
                <w:b w:val="false"/>
                <w:i w:val="false"/>
                <w:color w:val="000000"/>
                <w:sz w:val="20"/>
              </w:rPr>
              <w:t>
және құрылыс қызметі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1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құрылыс,</w:t>
            </w:r>
            <w:r>
              <w:br/>
            </w:r>
            <w:r>
              <w:rPr>
                <w:rFonts w:ascii="Times New Roman"/>
                <w:b w:val="false"/>
                <w:i w:val="false"/>
                <w:color w:val="000000"/>
                <w:sz w:val="20"/>
              </w:rPr>
              <w:t>
қалаларда сәулет</w:t>
            </w:r>
            <w:r>
              <w:br/>
            </w:r>
            <w:r>
              <w:rPr>
                <w:rFonts w:ascii="Times New Roman"/>
                <w:b w:val="false"/>
                <w:i w:val="false"/>
                <w:color w:val="000000"/>
                <w:sz w:val="20"/>
              </w:rPr>
              <w:t>
кескіндерін жақсарту,</w:t>
            </w:r>
            <w:r>
              <w:br/>
            </w:r>
            <w:r>
              <w:rPr>
                <w:rFonts w:ascii="Times New Roman"/>
                <w:b w:val="false"/>
                <w:i w:val="false"/>
                <w:color w:val="000000"/>
                <w:sz w:val="20"/>
              </w:rPr>
              <w:t>
аудан және облыста елді</w:t>
            </w:r>
            <w:r>
              <w:br/>
            </w:r>
            <w:r>
              <w:rPr>
                <w:rFonts w:ascii="Times New Roman"/>
                <w:b w:val="false"/>
                <w:i w:val="false"/>
                <w:color w:val="000000"/>
                <w:sz w:val="20"/>
              </w:rPr>
              <w:t>
мекендерді, тиімді</w:t>
            </w:r>
            <w:r>
              <w:br/>
            </w:r>
            <w:r>
              <w:rPr>
                <w:rFonts w:ascii="Times New Roman"/>
                <w:b w:val="false"/>
                <w:i w:val="false"/>
                <w:color w:val="000000"/>
                <w:sz w:val="20"/>
              </w:rPr>
              <w:t>
қамтамасыз ету және аудан</w:t>
            </w:r>
            <w:r>
              <w:br/>
            </w:r>
            <w:r>
              <w:rPr>
                <w:rFonts w:ascii="Times New Roman"/>
                <w:b w:val="false"/>
                <w:i w:val="false"/>
                <w:color w:val="000000"/>
                <w:sz w:val="20"/>
              </w:rPr>
              <w:t>
аймақтарын тиімді қала</w:t>
            </w:r>
            <w:r>
              <w:br/>
            </w:r>
            <w:r>
              <w:rPr>
                <w:rFonts w:ascii="Times New Roman"/>
                <w:b w:val="false"/>
                <w:i w:val="false"/>
                <w:color w:val="000000"/>
                <w:sz w:val="20"/>
              </w:rPr>
              <w:t>
құрылыстарымен игеруде</w:t>
            </w:r>
            <w:r>
              <w:br/>
            </w:r>
            <w:r>
              <w:rPr>
                <w:rFonts w:ascii="Times New Roman"/>
                <w:b w:val="false"/>
                <w:i w:val="false"/>
                <w:color w:val="000000"/>
                <w:sz w:val="20"/>
              </w:rPr>
              <w:t>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 (облыстық маңызы</w:t>
            </w:r>
            <w:r>
              <w:br/>
            </w:r>
            <w:r>
              <w:rPr>
                <w:rFonts w:ascii="Times New Roman"/>
                <w:b w:val="false"/>
                <w:i w:val="false"/>
                <w:color w:val="000000"/>
                <w:sz w:val="20"/>
              </w:rPr>
              <w:t>
бар қаланың)</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w:t>
            </w:r>
            <w:r>
              <w:br/>
            </w:r>
            <w:r>
              <w:rPr>
                <w:rFonts w:ascii="Times New Roman"/>
                <w:b w:val="false"/>
                <w:i w:val="false"/>
                <w:color w:val="000000"/>
                <w:sz w:val="20"/>
              </w:rPr>
              <w:t>
коммуникациялар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387384</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387384</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383304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w:t>
            </w:r>
            <w:r>
              <w:br/>
            </w:r>
            <w:r>
              <w:rPr>
                <w:rFonts w:ascii="Times New Roman"/>
                <w:b w:val="false"/>
                <w:i w:val="false"/>
                <w:color w:val="000000"/>
                <w:sz w:val="20"/>
              </w:rPr>
              <w:t>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333773</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w:t>
            </w:r>
            <w:r>
              <w:br/>
            </w:r>
            <w:r>
              <w:rPr>
                <w:rFonts w:ascii="Times New Roman"/>
                <w:b w:val="false"/>
                <w:i w:val="false"/>
                <w:color w:val="000000"/>
                <w:sz w:val="20"/>
              </w:rPr>
              <w:t>
қызмет етуін қамтамасыз</w:t>
            </w:r>
            <w:r>
              <w:br/>
            </w:r>
            <w:r>
              <w:rPr>
                <w:rFonts w:ascii="Times New Roman"/>
                <w:b w:val="false"/>
                <w:i w:val="false"/>
                <w:color w:val="000000"/>
                <w:sz w:val="20"/>
              </w:rPr>
              <w:t>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w:t>
            </w:r>
            <w:r>
              <w:br/>
            </w:r>
            <w:r>
              <w:rPr>
                <w:rFonts w:ascii="Times New Roman"/>
                <w:b w:val="false"/>
                <w:i w:val="false"/>
                <w:color w:val="000000"/>
                <w:sz w:val="20"/>
              </w:rPr>
              <w:t>
қолдау және</w:t>
            </w:r>
            <w:r>
              <w:br/>
            </w:r>
            <w:r>
              <w:rPr>
                <w:rFonts w:ascii="Times New Roman"/>
                <w:b w:val="false"/>
                <w:i w:val="false"/>
                <w:color w:val="000000"/>
                <w:sz w:val="20"/>
              </w:rPr>
              <w:t>
бәсекелестікті қорғау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w:t>
            </w:r>
            <w:r>
              <w:br/>
            </w:r>
            <w:r>
              <w:rPr>
                <w:rFonts w:ascii="Times New Roman"/>
                <w:b w:val="false"/>
                <w:i w:val="false"/>
                <w:color w:val="000000"/>
                <w:sz w:val="20"/>
              </w:rPr>
              <w:t>
өнеркәсіпті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жергілікті</w:t>
            </w:r>
            <w:r>
              <w:br/>
            </w:r>
            <w:r>
              <w:rPr>
                <w:rFonts w:ascii="Times New Roman"/>
                <w:b w:val="false"/>
                <w:i w:val="false"/>
                <w:color w:val="000000"/>
                <w:sz w:val="20"/>
              </w:rPr>
              <w:t>
деңгейде іске асыру</w:t>
            </w:r>
            <w:r>
              <w:br/>
            </w:r>
            <w:r>
              <w:rPr>
                <w:rFonts w:ascii="Times New Roman"/>
                <w:b w:val="false"/>
                <w:i w:val="false"/>
                <w:color w:val="000000"/>
                <w:sz w:val="20"/>
              </w:rPr>
              <w:t>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w:t>
            </w:r>
            <w:r>
              <w:br/>
            </w:r>
            <w:r>
              <w:rPr>
                <w:rFonts w:ascii="Times New Roman"/>
                <w:b w:val="false"/>
                <w:i w:val="false"/>
                <w:color w:val="000000"/>
                <w:sz w:val="20"/>
              </w:rPr>
              <w:t>
бойынша жергілікті</w:t>
            </w:r>
            <w:r>
              <w:br/>
            </w:r>
            <w:r>
              <w:rPr>
                <w:rFonts w:ascii="Times New Roman"/>
                <w:b w:val="false"/>
                <w:i w:val="false"/>
                <w:color w:val="000000"/>
                <w:sz w:val="20"/>
              </w:rPr>
              <w:t>
деңгейде облыста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жүзеге асыру,</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жергілікті</w:t>
            </w:r>
            <w:r>
              <w:br/>
            </w:r>
            <w:r>
              <w:rPr>
                <w:rFonts w:ascii="Times New Roman"/>
                <w:b w:val="false"/>
                <w:i w:val="false"/>
                <w:color w:val="000000"/>
                <w:sz w:val="20"/>
              </w:rPr>
              <w:t>
атқарушы органының</w:t>
            </w:r>
            <w:r>
              <w:br/>
            </w:r>
            <w:r>
              <w:rPr>
                <w:rFonts w:ascii="Times New Roman"/>
                <w:b w:val="false"/>
                <w:i w:val="false"/>
                <w:color w:val="000000"/>
                <w:sz w:val="20"/>
              </w:rPr>
              <w:t>
резерві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42665,6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42665,6</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42665,6</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w:t>
            </w:r>
            <w:r>
              <w:br/>
            </w:r>
            <w:r>
              <w:rPr>
                <w:rFonts w:ascii="Times New Roman"/>
                <w:b w:val="false"/>
                <w:i w:val="false"/>
                <w:color w:val="000000"/>
                <w:sz w:val="20"/>
              </w:rPr>
              <w:t>
ақы төлеу қорының</w:t>
            </w:r>
            <w:r>
              <w:br/>
            </w:r>
            <w:r>
              <w:rPr>
                <w:rFonts w:ascii="Times New Roman"/>
                <w:b w:val="false"/>
                <w:i w:val="false"/>
                <w:color w:val="000000"/>
                <w:sz w:val="20"/>
              </w:rPr>
              <w:t>
өзгеруіне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ағымдағы мақсаттық</w:t>
            </w:r>
            <w:r>
              <w:br/>
            </w:r>
            <w:r>
              <w:rPr>
                <w:rFonts w:ascii="Times New Roman"/>
                <w:b w:val="false"/>
                <w:i w:val="false"/>
                <w:color w:val="000000"/>
                <w:sz w:val="20"/>
              </w:rPr>
              <w:t>
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42664</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несиелеу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20033,7</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шаруашылық және</w:t>
            </w:r>
            <w:r>
              <w:br/>
            </w:r>
            <w:r>
              <w:rPr>
                <w:rFonts w:ascii="Times New Roman"/>
                <w:b w:val="false"/>
                <w:i w:val="false"/>
                <w:color w:val="000000"/>
                <w:sz w:val="20"/>
              </w:rPr>
              <w:t>
ветеринария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мекендердің</w:t>
            </w:r>
            <w:r>
              <w:br/>
            </w:r>
            <w:r>
              <w:rPr>
                <w:rFonts w:ascii="Times New Roman"/>
                <w:b w:val="false"/>
                <w:i w:val="false"/>
                <w:color w:val="000000"/>
                <w:sz w:val="20"/>
              </w:rPr>
              <w:t>
әлеуметтік сала</w:t>
            </w:r>
            <w:r>
              <w:br/>
            </w:r>
            <w:r>
              <w:rPr>
                <w:rFonts w:ascii="Times New Roman"/>
                <w:b w:val="false"/>
                <w:i w:val="false"/>
                <w:color w:val="000000"/>
                <w:sz w:val="20"/>
              </w:rPr>
              <w:t>
қызметкерлерін әлеуметтік</w:t>
            </w:r>
            <w:r>
              <w:br/>
            </w:r>
            <w:r>
              <w:rPr>
                <w:rFonts w:ascii="Times New Roman"/>
                <w:b w:val="false"/>
                <w:i w:val="false"/>
                <w:color w:val="000000"/>
                <w:sz w:val="20"/>
              </w:rPr>
              <w:t>
қолдау шараларын іске</w:t>
            </w:r>
            <w:r>
              <w:br/>
            </w:r>
            <w:r>
              <w:rPr>
                <w:rFonts w:ascii="Times New Roman"/>
                <w:b w:val="false"/>
                <w:i w:val="false"/>
                <w:color w:val="000000"/>
                <w:sz w:val="20"/>
              </w:rPr>
              <w:t>
асыру үшін бюджеттік</w:t>
            </w:r>
            <w:r>
              <w:br/>
            </w:r>
            <w:r>
              <w:rPr>
                <w:rFonts w:ascii="Times New Roman"/>
                <w:b w:val="false"/>
                <w:i w:val="false"/>
                <w:color w:val="000000"/>
                <w:sz w:val="20"/>
              </w:rPr>
              <w:t>
несиелер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22"/>
        <w:gridCol w:w="368"/>
        <w:gridCol w:w="743"/>
        <w:gridCol w:w="721"/>
        <w:gridCol w:w="6183"/>
        <w:gridCol w:w="2116"/>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берілген бюджеттік</w:t>
            </w:r>
            <w:r>
              <w:br/>
            </w:r>
            <w:r>
              <w:rPr>
                <w:rFonts w:ascii="Times New Roman"/>
                <w:b w:val="false"/>
                <w:i w:val="false"/>
                <w:color w:val="000000"/>
                <w:sz w:val="20"/>
              </w:rPr>
              <w:t>
кредиттерді жабу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жеке</w:t>
            </w:r>
            <w:r>
              <w:br/>
            </w:r>
            <w:r>
              <w:rPr>
                <w:rFonts w:ascii="Times New Roman"/>
                <w:b w:val="false"/>
                <w:i w:val="false"/>
                <w:color w:val="000000"/>
                <w:sz w:val="20"/>
              </w:rPr>
              <w:t>
тұлғаларға берілген</w:t>
            </w:r>
            <w:r>
              <w:br/>
            </w:r>
            <w:r>
              <w:rPr>
                <w:rFonts w:ascii="Times New Roman"/>
                <w:b w:val="false"/>
                <w:i w:val="false"/>
                <w:color w:val="000000"/>
                <w:sz w:val="20"/>
              </w:rPr>
              <w:t>
бюджеттік кредиттерді жабу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w:t>
            </w:r>
            <w:r>
              <w:br/>
            </w:r>
            <w:r>
              <w:rPr>
                <w:rFonts w:ascii="Times New Roman"/>
                <w:b w:val="false"/>
                <w:i w:val="false"/>
                <w:color w:val="000000"/>
                <w:sz w:val="20"/>
              </w:rPr>
              <w:t>
операциялар сальдосы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және</w:t>
            </w:r>
            <w:r>
              <w:br/>
            </w:r>
            <w:r>
              <w:rPr>
                <w:rFonts w:ascii="Times New Roman"/>
                <w:b w:val="false"/>
                <w:i w:val="false"/>
                <w:color w:val="000000"/>
                <w:sz w:val="20"/>
              </w:rPr>
              <w:t>
ұлғайту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bookmarkStart w:name="z1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 № 264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2010 жылғы 19 сәуір № 316  </w:t>
      </w:r>
      <w:r>
        <w:br/>
      </w:r>
      <w:r>
        <w:rPr>
          <w:rFonts w:ascii="Times New Roman"/>
          <w:b w:val="false"/>
          <w:i w:val="false"/>
          <w:color w:val="000000"/>
          <w:sz w:val="28"/>
        </w:rPr>
        <w:t xml:space="preserve">
шешіміне 2-қосымша       </w:t>
      </w:r>
    </w:p>
    <w:p>
      <w:pPr>
        <w:spacing w:after="0"/>
        <w:ind w:left="0"/>
        <w:jc w:val="left"/>
      </w:pPr>
      <w:r>
        <w:rPr>
          <w:rFonts w:ascii="Times New Roman"/>
          <w:b/>
          <w:i w:val="false"/>
          <w:color w:val="000000"/>
        </w:rPr>
        <w:t xml:space="preserve"> Федоров ауданының</w:t>
      </w:r>
      <w:r>
        <w:br/>
      </w:r>
      <w:r>
        <w:rPr>
          <w:rFonts w:ascii="Times New Roman"/>
          <w:b/>
          <w:i w:val="false"/>
          <w:color w:val="000000"/>
        </w:rPr>
        <w:t>
2011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2010.04.19 </w:t>
      </w:r>
      <w:r>
        <w:rPr>
          <w:rFonts w:ascii="Times New Roman"/>
          <w:b w:val="false"/>
          <w:i w:val="false"/>
          <w:color w:val="ff0000"/>
          <w:sz w:val="28"/>
        </w:rPr>
        <w:t>№ 316</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430"/>
        <w:gridCol w:w="277"/>
        <w:gridCol w:w="430"/>
        <w:gridCol w:w="268"/>
        <w:gridCol w:w="7886"/>
        <w:gridCol w:w="1972"/>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1703801</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344866</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155652</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155652</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110369</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110369</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65034</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және қызметтерге ішкі</w:t>
            </w:r>
            <w:r>
              <w:br/>
            </w:r>
            <w:r>
              <w:rPr>
                <w:rFonts w:ascii="Times New Roman"/>
                <w:b w:val="false"/>
                <w:i w:val="false"/>
                <w:color w:val="000000"/>
                <w:sz w:val="20"/>
              </w:rPr>
              <w:t>
салықтар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пайдаланудан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w:t>
            </w:r>
            <w:r>
              <w:br/>
            </w:r>
            <w:r>
              <w:rPr>
                <w:rFonts w:ascii="Times New Roman"/>
                <w:b w:val="false"/>
                <w:i w:val="false"/>
                <w:color w:val="000000"/>
                <w:sz w:val="20"/>
              </w:rPr>
              <w:t>
жүргізуден алым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31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Уәкілдік берілген мемлекеттік</w:t>
            </w:r>
            <w:r>
              <w:br/>
            </w:r>
            <w:r>
              <w:rPr>
                <w:rFonts w:ascii="Times New Roman"/>
                <w:b w:val="false"/>
                <w:i w:val="false"/>
                <w:color w:val="000000"/>
                <w:sz w:val="20"/>
              </w:rPr>
              <w:t>
органдардың немесе лауазымды</w:t>
            </w:r>
            <w:r>
              <w:br/>
            </w:r>
            <w:r>
              <w:rPr>
                <w:rFonts w:ascii="Times New Roman"/>
                <w:b w:val="false"/>
                <w:i w:val="false"/>
                <w:color w:val="000000"/>
                <w:sz w:val="20"/>
              </w:rPr>
              <w:t>
тұлғалардың заңдық мәні бар</w:t>
            </w:r>
            <w:r>
              <w:br/>
            </w:r>
            <w:r>
              <w:rPr>
                <w:rFonts w:ascii="Times New Roman"/>
                <w:b w:val="false"/>
                <w:i w:val="false"/>
                <w:color w:val="000000"/>
                <w:sz w:val="20"/>
              </w:rPr>
              <w:t>
іс-қимылдар жасағаны үшін және</w:t>
            </w:r>
            <w:r>
              <w:br/>
            </w:r>
            <w:r>
              <w:rPr>
                <w:rFonts w:ascii="Times New Roman"/>
                <w:b w:val="false"/>
                <w:i w:val="false"/>
                <w:color w:val="000000"/>
                <w:sz w:val="20"/>
              </w:rPr>
              <w:t>
(немесе) құжаттарды бергені үшін</w:t>
            </w:r>
            <w:r>
              <w:br/>
            </w:r>
            <w:r>
              <w:rPr>
                <w:rFonts w:ascii="Times New Roman"/>
                <w:b w:val="false"/>
                <w:i w:val="false"/>
                <w:color w:val="000000"/>
                <w:sz w:val="20"/>
              </w:rPr>
              <w:t>
алынатын міндетті төлем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27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түсiмдер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 пен меншiктен</w:t>
            </w:r>
            <w:r>
              <w:br/>
            </w:r>
            <w:r>
              <w:rPr>
                <w:rFonts w:ascii="Times New Roman"/>
                <w:b w:val="false"/>
                <w:i w:val="false"/>
                <w:color w:val="000000"/>
                <w:sz w:val="20"/>
              </w:rPr>
              <w:t>
түсетiн кiрiстер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жалға</w:t>
            </w:r>
            <w:r>
              <w:br/>
            </w:r>
            <w:r>
              <w:rPr>
                <w:rFonts w:ascii="Times New Roman"/>
                <w:b w:val="false"/>
                <w:i w:val="false"/>
                <w:color w:val="000000"/>
                <w:sz w:val="20"/>
              </w:rPr>
              <w:t>
берілген мүлігінен алынатын</w:t>
            </w:r>
            <w:r>
              <w:br/>
            </w:r>
            <w:r>
              <w:rPr>
                <w:rFonts w:ascii="Times New Roman"/>
                <w:b w:val="false"/>
                <w:i w:val="false"/>
                <w:color w:val="000000"/>
                <w:sz w:val="20"/>
              </w:rPr>
              <w:t>
кірістер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w:t>
            </w:r>
            <w:r>
              <w:br/>
            </w:r>
            <w:r>
              <w:rPr>
                <w:rFonts w:ascii="Times New Roman"/>
                <w:b w:val="false"/>
                <w:i w:val="false"/>
                <w:color w:val="000000"/>
                <w:sz w:val="20"/>
              </w:rPr>
              <w:t>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алынатын айыппұлдар,</w:t>
            </w:r>
            <w:r>
              <w:br/>
            </w:r>
            <w:r>
              <w:rPr>
                <w:rFonts w:ascii="Times New Roman"/>
                <w:b w:val="false"/>
                <w:i w:val="false"/>
                <w:color w:val="000000"/>
                <w:sz w:val="20"/>
              </w:rPr>
              <w:t>
өсім, санкциялар, жазалар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мұнай секторының</w:t>
            </w:r>
            <w:r>
              <w:br/>
            </w:r>
            <w:r>
              <w:rPr>
                <w:rFonts w:ascii="Times New Roman"/>
                <w:b w:val="false"/>
                <w:i w:val="false"/>
                <w:color w:val="000000"/>
                <w:sz w:val="20"/>
              </w:rPr>
              <w:t>
ұйымдарының түсімдерін қоспағанда</w:t>
            </w:r>
            <w:r>
              <w:br/>
            </w:r>
            <w:r>
              <w:rPr>
                <w:rFonts w:ascii="Times New Roman"/>
                <w:b w:val="false"/>
                <w:i w:val="false"/>
                <w:color w:val="000000"/>
                <w:sz w:val="20"/>
              </w:rPr>
              <w:t>
алынатын айыппұлдар, өсім,</w:t>
            </w:r>
            <w:r>
              <w:br/>
            </w:r>
            <w:r>
              <w:rPr>
                <w:rFonts w:ascii="Times New Roman"/>
                <w:b w:val="false"/>
                <w:i w:val="false"/>
                <w:color w:val="000000"/>
                <w:sz w:val="20"/>
              </w:rPr>
              <w:t>
санкциялар, жазалар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w:t>
            </w:r>
            <w:r>
              <w:br/>
            </w:r>
            <w:r>
              <w:rPr>
                <w:rFonts w:ascii="Times New Roman"/>
                <w:b w:val="false"/>
                <w:i w:val="false"/>
                <w:color w:val="000000"/>
                <w:sz w:val="20"/>
              </w:rPr>
              <w:t>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сатудан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1353835</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1353835</w:t>
            </w:r>
          </w:p>
        </w:tc>
      </w:tr>
      <w:tr>
        <w:trPr>
          <w:trHeight w:val="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09"/>
        <w:gridCol w:w="715"/>
        <w:gridCol w:w="781"/>
        <w:gridCol w:w="584"/>
        <w:gridCol w:w="6436"/>
        <w:gridCol w:w="1856"/>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функционалдық топ </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әкiмгерi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1703801</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197691</w:t>
            </w:r>
          </w:p>
        </w:tc>
      </w:tr>
      <w:tr>
        <w:trPr>
          <w:trHeight w:val="5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178575</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19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62359</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бойынша</w:t>
            </w:r>
            <w:r>
              <w:br/>
            </w:r>
            <w:r>
              <w:rPr>
                <w:rFonts w:ascii="Times New Roman"/>
                <w:b w:val="false"/>
                <w:i w:val="false"/>
                <w:color w:val="000000"/>
                <w:sz w:val="20"/>
              </w:rPr>
              <w:t>
қызметтер (облыстық маңызы</w:t>
            </w:r>
            <w:r>
              <w:br/>
            </w:r>
            <w:r>
              <w:rPr>
                <w:rFonts w:ascii="Times New Roman"/>
                <w:b w:val="false"/>
                <w:i w:val="false"/>
                <w:color w:val="000000"/>
                <w:sz w:val="20"/>
              </w:rPr>
              <w:t>
бар қала)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4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104753</w:t>
            </w:r>
          </w:p>
        </w:tc>
      </w:tr>
      <w:tr>
        <w:trPr>
          <w:trHeight w:val="10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маңызы бар қаланың, кенттің,</w:t>
            </w:r>
            <w:r>
              <w:br/>
            </w:r>
            <w:r>
              <w:rPr>
                <w:rFonts w:ascii="Times New Roman"/>
                <w:b w:val="false"/>
                <w:i w:val="false"/>
                <w:color w:val="000000"/>
                <w:sz w:val="20"/>
              </w:rPr>
              <w:t>
ауылдың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w:t>
            </w:r>
            <w:r>
              <w:br/>
            </w:r>
            <w:r>
              <w:rPr>
                <w:rFonts w:ascii="Times New Roman"/>
                <w:b w:val="false"/>
                <w:i w:val="false"/>
                <w:color w:val="000000"/>
                <w:sz w:val="20"/>
              </w:rPr>
              <w:t>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104753</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5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w:t>
            </w:r>
            <w:r>
              <w:br/>
            </w:r>
            <w:r>
              <w:rPr>
                <w:rFonts w:ascii="Times New Roman"/>
                <w:b w:val="false"/>
                <w:i w:val="false"/>
                <w:color w:val="000000"/>
                <w:sz w:val="20"/>
              </w:rPr>
              <w:t>
мемлекеттік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қайта құру</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және экономикалық</w:t>
            </w:r>
            <w:r>
              <w:br/>
            </w:r>
            <w:r>
              <w:rPr>
                <w:rFonts w:ascii="Times New Roman"/>
                <w:b w:val="false"/>
                <w:i w:val="false"/>
                <w:color w:val="000000"/>
                <w:sz w:val="20"/>
              </w:rPr>
              <w:t>
саясатты дамыту, мемлекеттік</w:t>
            </w:r>
            <w:r>
              <w:br/>
            </w:r>
            <w:r>
              <w:rPr>
                <w:rFonts w:ascii="Times New Roman"/>
                <w:b w:val="false"/>
                <w:i w:val="false"/>
                <w:color w:val="000000"/>
                <w:sz w:val="20"/>
              </w:rPr>
              <w:t>
жоспарлау бюджетті орындау</w:t>
            </w:r>
            <w:r>
              <w:br/>
            </w:r>
            <w:r>
              <w:rPr>
                <w:rFonts w:ascii="Times New Roman"/>
                <w:b w:val="false"/>
                <w:i w:val="false"/>
                <w:color w:val="000000"/>
                <w:sz w:val="20"/>
              </w:rPr>
              <w:t>
және аудан ауданда</w:t>
            </w:r>
            <w:r>
              <w:br/>
            </w:r>
            <w:r>
              <w:rPr>
                <w:rFonts w:ascii="Times New Roman"/>
                <w:b w:val="false"/>
                <w:i w:val="false"/>
                <w:color w:val="000000"/>
                <w:sz w:val="20"/>
              </w:rPr>
              <w:t>
коммуналдық меншіктің</w:t>
            </w:r>
            <w:r>
              <w:br/>
            </w:r>
            <w:r>
              <w:rPr>
                <w:rFonts w:ascii="Times New Roman"/>
                <w:b w:val="false"/>
                <w:i w:val="false"/>
                <w:color w:val="000000"/>
                <w:sz w:val="20"/>
              </w:rPr>
              <w:t>
басқармасы (облыстық маңызы</w:t>
            </w:r>
            <w:r>
              <w:br/>
            </w:r>
            <w:r>
              <w:rPr>
                <w:rFonts w:ascii="Times New Roman"/>
                <w:b w:val="false"/>
                <w:i w:val="false"/>
                <w:color w:val="000000"/>
                <w:sz w:val="20"/>
              </w:rPr>
              <w:t>
бар қала)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аясындағы</w:t>
            </w:r>
            <w:r>
              <w:br/>
            </w:r>
            <w:r>
              <w:rPr>
                <w:rFonts w:ascii="Times New Roman"/>
                <w:b w:val="false"/>
                <w:i w:val="false"/>
                <w:color w:val="000000"/>
                <w:sz w:val="20"/>
              </w:rPr>
              <w:t>
іс-шаралар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965725</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29435</w:t>
            </w:r>
          </w:p>
        </w:tc>
      </w:tr>
      <w:tr>
        <w:trPr>
          <w:trHeight w:val="5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29435</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 қолдау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29435</w:t>
            </w:r>
          </w:p>
        </w:tc>
      </w:tr>
      <w:tr>
        <w:trPr>
          <w:trHeight w:val="1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913991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r>
      <w:tr>
        <w:trPr>
          <w:trHeight w:val="4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w:t>
            </w:r>
            <w:r>
              <w:br/>
            </w:r>
            <w:r>
              <w:rPr>
                <w:rFonts w:ascii="Times New Roman"/>
                <w:b w:val="false"/>
                <w:i w:val="false"/>
                <w:color w:val="000000"/>
                <w:sz w:val="20"/>
              </w:rPr>
              <w:t>
тегін алып баруды және кері</w:t>
            </w:r>
            <w:r>
              <w:br/>
            </w:r>
            <w:r>
              <w:rPr>
                <w:rFonts w:ascii="Times New Roman"/>
                <w:b w:val="false"/>
                <w:i w:val="false"/>
                <w:color w:val="000000"/>
                <w:sz w:val="20"/>
              </w:rPr>
              <w:t>
алып келуді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908317</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893942</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w:t>
            </w:r>
            <w:r>
              <w:br/>
            </w:r>
            <w:r>
              <w:rPr>
                <w:rFonts w:ascii="Times New Roman"/>
                <w:b w:val="false"/>
                <w:i w:val="false"/>
                <w:color w:val="000000"/>
                <w:sz w:val="20"/>
              </w:rPr>
              <w:t>
де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Облыстағы білім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7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w:t>
            </w:r>
            <w:r>
              <w:br/>
            </w:r>
            <w:r>
              <w:rPr>
                <w:rFonts w:ascii="Times New Roman"/>
                <w:b w:val="false"/>
                <w:i w:val="false"/>
                <w:color w:val="000000"/>
                <w:sz w:val="20"/>
              </w:rPr>
              <w:t>
беру ұйымдары үшiн</w:t>
            </w:r>
            <w:r>
              <w:br/>
            </w:r>
            <w:r>
              <w:rPr>
                <w:rFonts w:ascii="Times New Roman"/>
                <w:b w:val="false"/>
                <w:i w:val="false"/>
                <w:color w:val="000000"/>
                <w:sz w:val="20"/>
              </w:rPr>
              <w:t>
оқулықтармен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жеткiзу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76509</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62133</w:t>
            </w: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62133</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w:t>
            </w:r>
            <w:r>
              <w:br/>
            </w:r>
            <w:r>
              <w:rPr>
                <w:rFonts w:ascii="Times New Roman"/>
                <w:b w:val="false"/>
                <w:i w:val="false"/>
                <w:color w:val="000000"/>
                <w:sz w:val="20"/>
              </w:rPr>
              <w:t>
оқитын мүгедек-балаларды</w:t>
            </w:r>
            <w:r>
              <w:br/>
            </w:r>
            <w:r>
              <w:rPr>
                <w:rFonts w:ascii="Times New Roman"/>
                <w:b w:val="false"/>
                <w:i w:val="false"/>
                <w:color w:val="000000"/>
                <w:sz w:val="20"/>
              </w:rPr>
              <w:t>
материалдық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w:t>
            </w:r>
          </w:p>
        </w:tc>
      </w:tr>
      <w:tr>
        <w:trPr>
          <w:trHeight w:val="19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 елді</w:t>
            </w:r>
            <w:r>
              <w:br/>
            </w:r>
            <w:r>
              <w:rPr>
                <w:rFonts w:ascii="Times New Roman"/>
                <w:b w:val="false"/>
                <w:i w:val="false"/>
                <w:color w:val="000000"/>
                <w:sz w:val="20"/>
              </w:rPr>
              <w:t>
мекендер үшін әлеуметтік</w:t>
            </w:r>
            <w:r>
              <w:br/>
            </w:r>
            <w:r>
              <w:rPr>
                <w:rFonts w:ascii="Times New Roman"/>
                <w:b w:val="false"/>
                <w:i w:val="false"/>
                <w:color w:val="000000"/>
                <w:sz w:val="20"/>
              </w:rPr>
              <w:t>
бағдарламалармен облысты</w:t>
            </w:r>
            <w:r>
              <w:br/>
            </w:r>
            <w:r>
              <w:rPr>
                <w:rFonts w:ascii="Times New Roman"/>
                <w:b w:val="false"/>
                <w:i w:val="false"/>
                <w:color w:val="000000"/>
                <w:sz w:val="20"/>
              </w:rPr>
              <w:t>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және жеткізу</w:t>
            </w:r>
            <w:r>
              <w:br/>
            </w:r>
            <w:r>
              <w:rPr>
                <w:rFonts w:ascii="Times New Roman"/>
                <w:b w:val="false"/>
                <w:i w:val="false"/>
                <w:color w:val="000000"/>
                <w:sz w:val="20"/>
              </w:rPr>
              <w:t>
жөніндегі қызметтерге төлем</w:t>
            </w:r>
            <w:r>
              <w:br/>
            </w:r>
            <w:r>
              <w:rPr>
                <w:rFonts w:ascii="Times New Roman"/>
                <w:b w:val="false"/>
                <w:i w:val="false"/>
                <w:color w:val="000000"/>
                <w:sz w:val="20"/>
              </w:rPr>
              <w:t>
жүргізу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және жасыл желектендіру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24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w:t>
            </w:r>
          </w:p>
        </w:tc>
      </w:tr>
      <w:tr>
        <w:trPr>
          <w:trHeight w:val="2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26853</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қызмет етуі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мемлекеттiк ақпарат</w:t>
            </w:r>
            <w:r>
              <w:br/>
            </w:r>
            <w:r>
              <w:rPr>
                <w:rFonts w:ascii="Times New Roman"/>
                <w:b w:val="false"/>
                <w:i w:val="false"/>
                <w:color w:val="000000"/>
                <w:sz w:val="20"/>
              </w:rPr>
              <w:t>
саясатын жүргізу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10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24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w:t>
            </w:r>
            <w:r>
              <w:br/>
            </w:r>
            <w:r>
              <w:rPr>
                <w:rFonts w:ascii="Times New Roman"/>
                <w:b w:val="false"/>
                <w:i w:val="false"/>
                <w:color w:val="000000"/>
                <w:sz w:val="20"/>
              </w:rPr>
              <w:t>
облыста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бөлімінің қызметін</w:t>
            </w:r>
            <w:r>
              <w:br/>
            </w:r>
            <w:r>
              <w:rPr>
                <w:rFonts w:ascii="Times New Roman"/>
                <w:b w:val="false"/>
                <w:i w:val="false"/>
                <w:color w:val="000000"/>
                <w:sz w:val="20"/>
              </w:rPr>
              <w:t>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1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қызметтері</w:t>
            </w:r>
            <w:r>
              <w:br/>
            </w:r>
            <w:r>
              <w:rPr>
                <w:rFonts w:ascii="Times New Roman"/>
                <w:b w:val="false"/>
                <w:i w:val="false"/>
                <w:color w:val="000000"/>
                <w:sz w:val="20"/>
              </w:rPr>
              <w:t>
туралы облысқа ақпарат,</w:t>
            </w:r>
            <w:r>
              <w:br/>
            </w:r>
            <w:r>
              <w:rPr>
                <w:rFonts w:ascii="Times New Roman"/>
                <w:b w:val="false"/>
                <w:i w:val="false"/>
                <w:color w:val="000000"/>
                <w:sz w:val="20"/>
              </w:rPr>
              <w:t>
мемлекеттік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үмітін құрастыру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және</w:t>
            </w:r>
            <w:r>
              <w:br/>
            </w:r>
            <w:r>
              <w:rPr>
                <w:rFonts w:ascii="Times New Roman"/>
                <w:b w:val="false"/>
                <w:i w:val="false"/>
                <w:color w:val="000000"/>
                <w:sz w:val="20"/>
              </w:rPr>
              <w:t>
ветеринария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w:t>
            </w:r>
            <w:r>
              <w:br/>
            </w:r>
            <w:r>
              <w:rPr>
                <w:rFonts w:ascii="Times New Roman"/>
                <w:b w:val="false"/>
                <w:i w:val="false"/>
                <w:color w:val="000000"/>
                <w:sz w:val="20"/>
              </w:rPr>
              <w:t>
ветеринария бөлімінің</w:t>
            </w:r>
            <w:r>
              <w:br/>
            </w:r>
            <w:r>
              <w:rPr>
                <w:rFonts w:ascii="Times New Roman"/>
                <w:b w:val="false"/>
                <w:i w:val="false"/>
                <w:color w:val="000000"/>
                <w:sz w:val="20"/>
              </w:rPr>
              <w:t>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1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w:t>
            </w:r>
            <w:r>
              <w:br/>
            </w:r>
            <w:r>
              <w:rPr>
                <w:rFonts w:ascii="Times New Roman"/>
                <w:b w:val="false"/>
                <w:i w:val="false"/>
                <w:color w:val="000000"/>
                <w:sz w:val="20"/>
              </w:rPr>
              <w:t>
құрылысы және құрылыс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құрылыс, қалаларда</w:t>
            </w:r>
            <w:r>
              <w:br/>
            </w:r>
            <w:r>
              <w:rPr>
                <w:rFonts w:ascii="Times New Roman"/>
                <w:b w:val="false"/>
                <w:i w:val="false"/>
                <w:color w:val="000000"/>
                <w:sz w:val="20"/>
              </w:rPr>
              <w:t>
сәулет кескіндерін жақсарту,</w:t>
            </w:r>
            <w:r>
              <w:br/>
            </w:r>
            <w:r>
              <w:rPr>
                <w:rFonts w:ascii="Times New Roman"/>
                <w:b w:val="false"/>
                <w:i w:val="false"/>
                <w:color w:val="000000"/>
                <w:sz w:val="20"/>
              </w:rPr>
              <w:t>
аудан және облыста елді</w:t>
            </w:r>
            <w:r>
              <w:br/>
            </w:r>
            <w:r>
              <w:rPr>
                <w:rFonts w:ascii="Times New Roman"/>
                <w:b w:val="false"/>
                <w:i w:val="false"/>
                <w:color w:val="000000"/>
                <w:sz w:val="20"/>
              </w:rPr>
              <w:t>
мекендерді, тиімді қамтамасыз</w:t>
            </w:r>
            <w:r>
              <w:br/>
            </w:r>
            <w:r>
              <w:rPr>
                <w:rFonts w:ascii="Times New Roman"/>
                <w:b w:val="false"/>
                <w:i w:val="false"/>
                <w:color w:val="000000"/>
                <w:sz w:val="20"/>
              </w:rPr>
              <w:t>
ету және аудан аймақтарын</w:t>
            </w:r>
            <w:r>
              <w:br/>
            </w:r>
            <w:r>
              <w:rPr>
                <w:rFonts w:ascii="Times New Roman"/>
                <w:b w:val="false"/>
                <w:i w:val="false"/>
                <w:color w:val="000000"/>
                <w:sz w:val="20"/>
              </w:rPr>
              <w:t>
тиімді қала құрылыстарымен</w:t>
            </w:r>
            <w:r>
              <w:br/>
            </w:r>
            <w:r>
              <w:rPr>
                <w:rFonts w:ascii="Times New Roman"/>
                <w:b w:val="false"/>
                <w:i w:val="false"/>
                <w:color w:val="000000"/>
                <w:sz w:val="20"/>
              </w:rPr>
              <w:t>
игеруде мемлекеттік саясатты</w:t>
            </w:r>
            <w:r>
              <w:br/>
            </w:r>
            <w:r>
              <w:rPr>
                <w:rFonts w:ascii="Times New Roman"/>
                <w:b w:val="false"/>
                <w:i w:val="false"/>
                <w:color w:val="000000"/>
                <w:sz w:val="20"/>
              </w:rPr>
              <w:t>
жүзеге асыру бойынша қызмет</w:t>
            </w:r>
            <w:r>
              <w:br/>
            </w:r>
            <w:r>
              <w:rPr>
                <w:rFonts w:ascii="Times New Roman"/>
                <w:b w:val="false"/>
                <w:i w:val="false"/>
                <w:color w:val="000000"/>
                <w:sz w:val="20"/>
              </w:rPr>
              <w:t>
(облыстық маңызы бар қаланың)</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302865</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302865</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297279</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233866</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63413</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қызметі облыста</w:t>
            </w:r>
            <w:r>
              <w:br/>
            </w:r>
            <w:r>
              <w:rPr>
                <w:rFonts w:ascii="Times New Roman"/>
                <w:b w:val="false"/>
                <w:i w:val="false"/>
                <w:color w:val="000000"/>
                <w:sz w:val="20"/>
              </w:rPr>
              <w:t>
кәсіпкерлік және кәсіпорынды</w:t>
            </w:r>
            <w:r>
              <w:br/>
            </w:r>
            <w:r>
              <w:rPr>
                <w:rFonts w:ascii="Times New Roman"/>
                <w:b w:val="false"/>
                <w:i w:val="false"/>
                <w:color w:val="000000"/>
                <w:sz w:val="20"/>
              </w:rPr>
              <w:t>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4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4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бойынша</w:t>
            </w:r>
            <w:r>
              <w:br/>
            </w:r>
            <w:r>
              <w:rPr>
                <w:rFonts w:ascii="Times New Roman"/>
                <w:b w:val="false"/>
                <w:i w:val="false"/>
                <w:color w:val="000000"/>
                <w:sz w:val="20"/>
              </w:rPr>
              <w:t>
жергілікті деңгейде облыста</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 жүзеге асыру,</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профицит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w:t>
            </w:r>
            <w:r>
              <w:br/>
            </w:r>
            <w:r>
              <w:rPr>
                <w:rFonts w:ascii="Times New Roman"/>
                <w:b w:val="false"/>
                <w:i w:val="false"/>
                <w:color w:val="000000"/>
                <w:sz w:val="20"/>
              </w:rPr>
              <w:t>
(профицитті пайдалану)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w:t>
            </w:r>
            <w:r>
              <w:br/>
            </w:r>
            <w:r>
              <w:rPr>
                <w:rFonts w:ascii="Times New Roman"/>
                <w:b w:val="false"/>
                <w:i w:val="false"/>
                <w:color w:val="000000"/>
                <w:sz w:val="20"/>
              </w:rPr>
              <w:t>
қолданылатын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 № 264  </w:t>
      </w:r>
      <w:r>
        <w:br/>
      </w:r>
      <w:r>
        <w:rPr>
          <w:rFonts w:ascii="Times New Roman"/>
          <w:b w:val="false"/>
          <w:i w:val="false"/>
          <w:color w:val="000000"/>
          <w:sz w:val="28"/>
        </w:rPr>
        <w:t xml:space="preserve">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2010 жылғы 19 сәуір № 316  </w:t>
      </w:r>
      <w:r>
        <w:br/>
      </w:r>
      <w:r>
        <w:rPr>
          <w:rFonts w:ascii="Times New Roman"/>
          <w:b w:val="false"/>
          <w:i w:val="false"/>
          <w:color w:val="000000"/>
          <w:sz w:val="28"/>
        </w:rPr>
        <w:t xml:space="preserve">
шешіміне 3-қосымша       </w:t>
      </w:r>
    </w:p>
    <w:p>
      <w:pPr>
        <w:spacing w:after="0"/>
        <w:ind w:left="0"/>
        <w:jc w:val="left"/>
      </w:pPr>
      <w:r>
        <w:rPr>
          <w:rFonts w:ascii="Times New Roman"/>
          <w:b/>
          <w:i w:val="false"/>
          <w:color w:val="000000"/>
        </w:rPr>
        <w:t xml:space="preserve"> Федоров ауданының</w:t>
      </w:r>
      <w:r>
        <w:br/>
      </w:r>
      <w:r>
        <w:rPr>
          <w:rFonts w:ascii="Times New Roman"/>
          <w:b/>
          <w:i w:val="false"/>
          <w:color w:val="000000"/>
        </w:rPr>
        <w:t>
2012 жылға арналған аудандық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Федоров ауданы мәслихатының 2010.04.19 </w:t>
      </w:r>
      <w:r>
        <w:rPr>
          <w:rFonts w:ascii="Times New Roman"/>
          <w:b w:val="false"/>
          <w:i w:val="false"/>
          <w:color w:val="ff0000"/>
          <w:sz w:val="28"/>
        </w:rPr>
        <w:t>№ 316</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421"/>
        <w:gridCol w:w="271"/>
        <w:gridCol w:w="421"/>
        <w:gridCol w:w="420"/>
        <w:gridCol w:w="8032"/>
        <w:gridCol w:w="1704"/>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2039245</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348838</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157444</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157444</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65783</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20996</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15813</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және қызметтерге ішкі</w:t>
            </w:r>
            <w:r>
              <w:br/>
            </w:r>
            <w:r>
              <w:rPr>
                <w:rFonts w:ascii="Times New Roman"/>
                <w:b w:val="false"/>
                <w:i w:val="false"/>
                <w:color w:val="000000"/>
                <w:sz w:val="20"/>
              </w:rPr>
              <w:t>
салықтар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пайдаланудан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w:t>
            </w:r>
            <w:r>
              <w:br/>
            </w:r>
            <w:r>
              <w:rPr>
                <w:rFonts w:ascii="Times New Roman"/>
                <w:b w:val="false"/>
                <w:i w:val="false"/>
                <w:color w:val="000000"/>
                <w:sz w:val="20"/>
              </w:rPr>
              <w:t>
жүргізуден алым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1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Уәкілдік берілген мемлекеттік</w:t>
            </w:r>
            <w:r>
              <w:br/>
            </w:r>
            <w:r>
              <w:rPr>
                <w:rFonts w:ascii="Times New Roman"/>
                <w:b w:val="false"/>
                <w:i w:val="false"/>
                <w:color w:val="000000"/>
                <w:sz w:val="20"/>
              </w:rPr>
              <w:t>
органдардың немесе лауазымды</w:t>
            </w:r>
            <w:r>
              <w:br/>
            </w:r>
            <w:r>
              <w:rPr>
                <w:rFonts w:ascii="Times New Roman"/>
                <w:b w:val="false"/>
                <w:i w:val="false"/>
                <w:color w:val="000000"/>
                <w:sz w:val="20"/>
              </w:rPr>
              <w:t>
тұлғалардың заңдық мәні бар</w:t>
            </w:r>
            <w:r>
              <w:br/>
            </w:r>
            <w:r>
              <w:rPr>
                <w:rFonts w:ascii="Times New Roman"/>
                <w:b w:val="false"/>
                <w:i w:val="false"/>
                <w:color w:val="000000"/>
                <w:sz w:val="20"/>
              </w:rPr>
              <w:t>
іс-қимылдар жасағаны үшін және</w:t>
            </w:r>
            <w:r>
              <w:br/>
            </w:r>
            <w:r>
              <w:rPr>
                <w:rFonts w:ascii="Times New Roman"/>
                <w:b w:val="false"/>
                <w:i w:val="false"/>
                <w:color w:val="000000"/>
                <w:sz w:val="20"/>
              </w:rPr>
              <w:t>
(немесе) құжаттарды бергені үшін</w:t>
            </w:r>
            <w:r>
              <w:br/>
            </w:r>
            <w:r>
              <w:rPr>
                <w:rFonts w:ascii="Times New Roman"/>
                <w:b w:val="false"/>
                <w:i w:val="false"/>
                <w:color w:val="000000"/>
                <w:sz w:val="20"/>
              </w:rPr>
              <w:t>
алынатын міндетті төлем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27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түсiмдер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 пен меншiктен</w:t>
            </w:r>
            <w:r>
              <w:br/>
            </w:r>
            <w:r>
              <w:rPr>
                <w:rFonts w:ascii="Times New Roman"/>
                <w:b w:val="false"/>
                <w:i w:val="false"/>
                <w:color w:val="000000"/>
                <w:sz w:val="20"/>
              </w:rPr>
              <w:t>
түсетiн кiрiстер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жалға</w:t>
            </w:r>
            <w:r>
              <w:br/>
            </w:r>
            <w:r>
              <w:rPr>
                <w:rFonts w:ascii="Times New Roman"/>
                <w:b w:val="false"/>
                <w:i w:val="false"/>
                <w:color w:val="000000"/>
                <w:sz w:val="20"/>
              </w:rPr>
              <w:t>
берілген мүлігінен алынатын</w:t>
            </w:r>
            <w:r>
              <w:br/>
            </w:r>
            <w:r>
              <w:rPr>
                <w:rFonts w:ascii="Times New Roman"/>
                <w:b w:val="false"/>
                <w:i w:val="false"/>
                <w:color w:val="000000"/>
                <w:sz w:val="20"/>
              </w:rPr>
              <w:t>
кірістер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w:t>
            </w:r>
            <w:r>
              <w:br/>
            </w:r>
            <w:r>
              <w:rPr>
                <w:rFonts w:ascii="Times New Roman"/>
                <w:b w:val="false"/>
                <w:i w:val="false"/>
                <w:color w:val="000000"/>
                <w:sz w:val="20"/>
              </w:rPr>
              <w:t>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мекемелермен тауарларды (жұмыстар,</w:t>
            </w:r>
            <w:r>
              <w:br/>
            </w:r>
            <w:r>
              <w:rPr>
                <w:rFonts w:ascii="Times New Roman"/>
                <w:b w:val="false"/>
                <w:i w:val="false"/>
                <w:color w:val="000000"/>
                <w:sz w:val="20"/>
              </w:rPr>
              <w:t>
қызметтерді) іске асырудан</w:t>
            </w:r>
            <w:r>
              <w:br/>
            </w:r>
            <w:r>
              <w:rPr>
                <w:rFonts w:ascii="Times New Roman"/>
                <w:b w:val="false"/>
                <w:i w:val="false"/>
                <w:color w:val="000000"/>
                <w:sz w:val="20"/>
              </w:rPr>
              <w:t>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алынатын айыппұлдар,</w:t>
            </w:r>
            <w:r>
              <w:br/>
            </w:r>
            <w:r>
              <w:rPr>
                <w:rFonts w:ascii="Times New Roman"/>
                <w:b w:val="false"/>
                <w:i w:val="false"/>
                <w:color w:val="000000"/>
                <w:sz w:val="20"/>
              </w:rPr>
              <w:t>
өсім, санкциялар, жазалар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сонымен қатар</w:t>
            </w:r>
            <w:r>
              <w:br/>
            </w: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
банкі бюджетінен (шығындар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мұнай секторының</w:t>
            </w:r>
            <w:r>
              <w:br/>
            </w:r>
            <w:r>
              <w:rPr>
                <w:rFonts w:ascii="Times New Roman"/>
                <w:b w:val="false"/>
                <w:i w:val="false"/>
                <w:color w:val="000000"/>
                <w:sz w:val="20"/>
              </w:rPr>
              <w:t>
ұйымдарының түсімдерін қоспағанда</w:t>
            </w:r>
            <w:r>
              <w:br/>
            </w:r>
            <w:r>
              <w:rPr>
                <w:rFonts w:ascii="Times New Roman"/>
                <w:b w:val="false"/>
                <w:i w:val="false"/>
                <w:color w:val="000000"/>
                <w:sz w:val="20"/>
              </w:rPr>
              <w:t>
алынатын айыппұлдар, өсім,</w:t>
            </w:r>
            <w:r>
              <w:br/>
            </w:r>
            <w:r>
              <w:rPr>
                <w:rFonts w:ascii="Times New Roman"/>
                <w:b w:val="false"/>
                <w:i w:val="false"/>
                <w:color w:val="000000"/>
                <w:sz w:val="20"/>
              </w:rPr>
              <w:t>
санкциялар, жазалар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w:t>
            </w:r>
            <w:r>
              <w:br/>
            </w:r>
            <w:r>
              <w:rPr>
                <w:rFonts w:ascii="Times New Roman"/>
                <w:b w:val="false"/>
                <w:i w:val="false"/>
                <w:color w:val="000000"/>
                <w:sz w:val="20"/>
              </w:rPr>
              <w:t>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салыққа жатпайтын</w:t>
            </w:r>
            <w:r>
              <w:br/>
            </w:r>
            <w:r>
              <w:rPr>
                <w:rFonts w:ascii="Times New Roman"/>
                <w:b w:val="false"/>
                <w:i w:val="false"/>
                <w:color w:val="000000"/>
                <w:sz w:val="20"/>
              </w:rPr>
              <w:t>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сатудан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1685248</w:t>
            </w:r>
          </w:p>
        </w:tc>
      </w:tr>
      <w:tr>
        <w:trPr>
          <w:trHeight w:val="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1685248</w:t>
            </w:r>
          </w:p>
        </w:tc>
      </w:tr>
      <w:tr>
        <w:trPr>
          <w:trHeight w:val="6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407"/>
        <w:gridCol w:w="711"/>
        <w:gridCol w:w="711"/>
        <w:gridCol w:w="711"/>
        <w:gridCol w:w="6640"/>
        <w:gridCol w:w="1584"/>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әкiмгерi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2039245</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220113</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198828</w:t>
            </w:r>
          </w:p>
        </w:tc>
      </w:tr>
      <w:tr>
        <w:trPr>
          <w:trHeight w:val="1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w:t>
            </w:r>
          </w:p>
        </w:tc>
      </w:tr>
      <w:tr>
        <w:trPr>
          <w:trHeight w:val="1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бойынша</w:t>
            </w:r>
            <w:r>
              <w:br/>
            </w:r>
            <w:r>
              <w:rPr>
                <w:rFonts w:ascii="Times New Roman"/>
                <w:b w:val="false"/>
                <w:i w:val="false"/>
                <w:color w:val="000000"/>
                <w:sz w:val="20"/>
              </w:rPr>
              <w:t>
қызметтер (облыстық маңызы бар</w:t>
            </w:r>
            <w:r>
              <w:br/>
            </w:r>
            <w:r>
              <w:rPr>
                <w:rFonts w:ascii="Times New Roman"/>
                <w:b w:val="false"/>
                <w:i w:val="false"/>
                <w:color w:val="000000"/>
                <w:sz w:val="20"/>
              </w:rPr>
              <w:t>
қала)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48158</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21272</w:t>
            </w:r>
          </w:p>
        </w:tc>
      </w:tr>
      <w:tr>
        <w:trPr>
          <w:trHeight w:val="4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116635</w:t>
            </w:r>
          </w:p>
        </w:tc>
      </w:tr>
      <w:tr>
        <w:trPr>
          <w:trHeight w:val="105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маңызы бар қаланың, кенттің,</w:t>
            </w:r>
            <w:r>
              <w:br/>
            </w:r>
            <w:r>
              <w:rPr>
                <w:rFonts w:ascii="Times New Roman"/>
                <w:b w:val="false"/>
                <w:i w:val="false"/>
                <w:color w:val="000000"/>
                <w:sz w:val="20"/>
              </w:rPr>
              <w:t>
ауылдың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116635</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1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w:t>
            </w:r>
            <w:r>
              <w:br/>
            </w:r>
            <w:r>
              <w:rPr>
                <w:rFonts w:ascii="Times New Roman"/>
                <w:b w:val="false"/>
                <w:i w:val="false"/>
                <w:color w:val="000000"/>
                <w:sz w:val="20"/>
              </w:rPr>
              <w:t>
мемлекеттік қызметтер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қайта құру мемлекеттік</w:t>
            </w:r>
            <w:r>
              <w:br/>
            </w:r>
            <w:r>
              <w:rPr>
                <w:rFonts w:ascii="Times New Roman"/>
                <w:b w:val="false"/>
                <w:i w:val="false"/>
                <w:color w:val="000000"/>
                <w:sz w:val="20"/>
              </w:rPr>
              <w:t>
саясатты жүзеге асыру және</w:t>
            </w:r>
            <w:r>
              <w:br/>
            </w:r>
            <w:r>
              <w:rPr>
                <w:rFonts w:ascii="Times New Roman"/>
                <w:b w:val="false"/>
                <w:i w:val="false"/>
                <w:color w:val="000000"/>
                <w:sz w:val="20"/>
              </w:rPr>
              <w:t>
экономикалық саясатты дамыту,</w:t>
            </w:r>
            <w:r>
              <w:br/>
            </w:r>
            <w:r>
              <w:rPr>
                <w:rFonts w:ascii="Times New Roman"/>
                <w:b w:val="false"/>
                <w:i w:val="false"/>
                <w:color w:val="000000"/>
                <w:sz w:val="20"/>
              </w:rPr>
              <w:t>
мемлекеттік жоспарлау бюджетті</w:t>
            </w:r>
            <w:r>
              <w:br/>
            </w:r>
            <w:r>
              <w:rPr>
                <w:rFonts w:ascii="Times New Roman"/>
                <w:b w:val="false"/>
                <w:i w:val="false"/>
                <w:color w:val="000000"/>
                <w:sz w:val="20"/>
              </w:rPr>
              <w:t>
орындау және аудан ауданда</w:t>
            </w:r>
            <w:r>
              <w:br/>
            </w:r>
            <w:r>
              <w:rPr>
                <w:rFonts w:ascii="Times New Roman"/>
                <w:b w:val="false"/>
                <w:i w:val="false"/>
                <w:color w:val="000000"/>
                <w:sz w:val="20"/>
              </w:rPr>
              <w:t>
коммуналдық меншіктің</w:t>
            </w:r>
            <w:r>
              <w:br/>
            </w:r>
            <w:r>
              <w:rPr>
                <w:rFonts w:ascii="Times New Roman"/>
                <w:b w:val="false"/>
                <w:i w:val="false"/>
                <w:color w:val="000000"/>
                <w:sz w:val="20"/>
              </w:rPr>
              <w:t>
басқармасы (облыстық маңызы</w:t>
            </w:r>
            <w:r>
              <w:br/>
            </w:r>
            <w:r>
              <w:rPr>
                <w:rFonts w:ascii="Times New Roman"/>
                <w:b w:val="false"/>
                <w:i w:val="false"/>
                <w:color w:val="000000"/>
                <w:sz w:val="20"/>
              </w:rPr>
              <w:t>
бар қала)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жабдықтау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аясындағы іс-шаралар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1075266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32774</w:t>
            </w:r>
          </w:p>
        </w:tc>
      </w:tr>
      <w:tr>
        <w:trPr>
          <w:trHeight w:val="51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32774</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 қолдау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32774</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1017664</w:t>
            </w:r>
          </w:p>
        </w:tc>
      </w:tr>
      <w:tr>
        <w:trPr>
          <w:trHeight w:val="1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r>
      <w:tr>
        <w:trPr>
          <w:trHeight w:val="45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1011347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995341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Облыстағы білім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жүзеге асыру бойынша</w:t>
            </w:r>
            <w:r>
              <w:br/>
            </w:r>
            <w:r>
              <w:rPr>
                <w:rFonts w:ascii="Times New Roman"/>
                <w:b w:val="false"/>
                <w:i w:val="false"/>
                <w:color w:val="000000"/>
                <w:sz w:val="20"/>
              </w:rPr>
              <w:t>
қызметтері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7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w:t>
            </w:r>
            <w:r>
              <w:br/>
            </w:r>
            <w:r>
              <w:rPr>
                <w:rFonts w:ascii="Times New Roman"/>
                <w:b w:val="false"/>
                <w:i w:val="false"/>
                <w:color w:val="000000"/>
                <w:sz w:val="20"/>
              </w:rPr>
              <w:t>
беру ұйымдары үшiн</w:t>
            </w:r>
            <w:r>
              <w:br/>
            </w:r>
            <w:r>
              <w:rPr>
                <w:rFonts w:ascii="Times New Roman"/>
                <w:b w:val="false"/>
                <w:i w:val="false"/>
                <w:color w:val="000000"/>
                <w:sz w:val="20"/>
              </w:rPr>
              <w:t>
оқулықтармен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жеткiзу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85188</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69181</w:t>
            </w:r>
          </w:p>
        </w:tc>
      </w:tr>
      <w:tr>
        <w:trPr>
          <w:trHeight w:val="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w:t>
            </w:r>
            <w:r>
              <w:br/>
            </w:r>
            <w:r>
              <w:rPr>
                <w:rFonts w:ascii="Times New Roman"/>
                <w:b w:val="false"/>
                <w:i w:val="false"/>
                <w:color w:val="000000"/>
                <w:sz w:val="20"/>
              </w:rPr>
              <w:t>
мүгедек-балаларды материалдық</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1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16078</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18869</w:t>
            </w:r>
          </w:p>
        </w:tc>
      </w:tr>
      <w:tr>
        <w:trPr>
          <w:trHeight w:val="1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w:t>
            </w:r>
          </w:p>
        </w:tc>
      </w:tr>
      <w:tr>
        <w:trPr>
          <w:trHeight w:val="1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 елді</w:t>
            </w:r>
            <w:r>
              <w:br/>
            </w:r>
            <w:r>
              <w:rPr>
                <w:rFonts w:ascii="Times New Roman"/>
                <w:b w:val="false"/>
                <w:i w:val="false"/>
                <w:color w:val="000000"/>
                <w:sz w:val="20"/>
              </w:rPr>
              <w:t>
мекендер үшін әлеуметтік</w:t>
            </w:r>
            <w:r>
              <w:br/>
            </w:r>
            <w:r>
              <w:rPr>
                <w:rFonts w:ascii="Times New Roman"/>
                <w:b w:val="false"/>
                <w:i w:val="false"/>
                <w:color w:val="000000"/>
                <w:sz w:val="20"/>
              </w:rPr>
              <w:t>
бағдарламалармен облысты</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жөніндегі</w:t>
            </w:r>
            <w:r>
              <w:br/>
            </w:r>
            <w:r>
              <w:rPr>
                <w:rFonts w:ascii="Times New Roman"/>
                <w:b w:val="false"/>
                <w:i w:val="false"/>
                <w:color w:val="000000"/>
                <w:sz w:val="20"/>
              </w:rPr>
              <w:t>
қызметтерге төлем жүргізу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33964</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33964</w:t>
            </w:r>
          </w:p>
        </w:tc>
      </w:tr>
      <w:tr>
        <w:trPr>
          <w:trHeight w:val="6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33964</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және жасыл желектендіру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3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4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32726</w:t>
            </w:r>
          </w:p>
        </w:tc>
      </w:tr>
      <w:tr>
        <w:trPr>
          <w:trHeight w:val="2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29899</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қызмет етуі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28877</w:t>
            </w:r>
          </w:p>
        </w:tc>
      </w:tr>
      <w:tr>
        <w:trPr>
          <w:trHeight w:val="1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r>
      <w:tr>
        <w:trPr>
          <w:trHeight w:val="1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мемлекеттiк ақпарат</w:t>
            </w:r>
            <w:r>
              <w:br/>
            </w:r>
            <w:r>
              <w:rPr>
                <w:rFonts w:ascii="Times New Roman"/>
                <w:b w:val="false"/>
                <w:i w:val="false"/>
                <w:color w:val="000000"/>
                <w:sz w:val="20"/>
              </w:rPr>
              <w:t>
саясатын жүргізу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r>
      <w:tr>
        <w:trPr>
          <w:trHeight w:val="10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w:t>
            </w:r>
            <w:r>
              <w:br/>
            </w:r>
            <w:r>
              <w:rPr>
                <w:rFonts w:ascii="Times New Roman"/>
                <w:b w:val="false"/>
                <w:i w:val="false"/>
                <w:color w:val="000000"/>
                <w:sz w:val="20"/>
              </w:rPr>
              <w:t>
облыста мәдениет, тілдерді</w:t>
            </w:r>
            <w:r>
              <w:br/>
            </w:r>
            <w:r>
              <w:rPr>
                <w:rFonts w:ascii="Times New Roman"/>
                <w:b w:val="false"/>
                <w:i w:val="false"/>
                <w:color w:val="000000"/>
                <w:sz w:val="20"/>
              </w:rPr>
              <w:t>
дамыту, дене тәрбиесі және</w:t>
            </w:r>
            <w:r>
              <w:br/>
            </w:r>
            <w:r>
              <w:rPr>
                <w:rFonts w:ascii="Times New Roman"/>
                <w:b w:val="false"/>
                <w:i w:val="false"/>
                <w:color w:val="000000"/>
                <w:sz w:val="20"/>
              </w:rPr>
              <w:t>
спорт бөлімінің қызметін</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r>
        <w:trPr>
          <w:trHeight w:val="15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қызметтері</w:t>
            </w:r>
            <w:r>
              <w:br/>
            </w:r>
            <w:r>
              <w:rPr>
                <w:rFonts w:ascii="Times New Roman"/>
                <w:b w:val="false"/>
                <w:i w:val="false"/>
                <w:color w:val="000000"/>
                <w:sz w:val="20"/>
              </w:rPr>
              <w:t>
туралы облысқа ақпарат,</w:t>
            </w:r>
            <w:r>
              <w:br/>
            </w:r>
            <w:r>
              <w:rPr>
                <w:rFonts w:ascii="Times New Roman"/>
                <w:b w:val="false"/>
                <w:i w:val="false"/>
                <w:color w:val="000000"/>
                <w:sz w:val="20"/>
              </w:rPr>
              <w:t>
мемлекеттік нығайту және</w:t>
            </w:r>
            <w:r>
              <w:br/>
            </w:r>
            <w:r>
              <w:rPr>
                <w:rFonts w:ascii="Times New Roman"/>
                <w:b w:val="false"/>
                <w:i w:val="false"/>
                <w:color w:val="000000"/>
                <w:sz w:val="20"/>
              </w:rPr>
              <w:t>
азаматтардың әлеуметтік үмітін</w:t>
            </w:r>
            <w:r>
              <w:br/>
            </w:r>
            <w:r>
              <w:rPr>
                <w:rFonts w:ascii="Times New Roman"/>
                <w:b w:val="false"/>
                <w:i w:val="false"/>
                <w:color w:val="000000"/>
                <w:sz w:val="20"/>
              </w:rPr>
              <w:t>
құрастыру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1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және</w:t>
            </w:r>
            <w:r>
              <w:br/>
            </w:r>
            <w:r>
              <w:rPr>
                <w:rFonts w:ascii="Times New Roman"/>
                <w:b w:val="false"/>
                <w:i w:val="false"/>
                <w:color w:val="000000"/>
                <w:sz w:val="20"/>
              </w:rPr>
              <w:t>
ветеринария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w:t>
            </w:r>
            <w:r>
              <w:br/>
            </w:r>
            <w:r>
              <w:rPr>
                <w:rFonts w:ascii="Times New Roman"/>
                <w:b w:val="false"/>
                <w:i w:val="false"/>
                <w:color w:val="000000"/>
                <w:sz w:val="20"/>
              </w:rPr>
              <w:t>
ветеринария бөлімінің қызметін</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15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1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құрылыс, қалаларда</w:t>
            </w:r>
            <w:r>
              <w:br/>
            </w:r>
            <w:r>
              <w:rPr>
                <w:rFonts w:ascii="Times New Roman"/>
                <w:b w:val="false"/>
                <w:i w:val="false"/>
                <w:color w:val="000000"/>
                <w:sz w:val="20"/>
              </w:rPr>
              <w:t>
сәулет кескіндерін жақсарту,</w:t>
            </w:r>
            <w:r>
              <w:br/>
            </w:r>
            <w:r>
              <w:rPr>
                <w:rFonts w:ascii="Times New Roman"/>
                <w:b w:val="false"/>
                <w:i w:val="false"/>
                <w:color w:val="000000"/>
                <w:sz w:val="20"/>
              </w:rPr>
              <w:t>
аудан және облыста елді</w:t>
            </w:r>
            <w:r>
              <w:br/>
            </w:r>
            <w:r>
              <w:rPr>
                <w:rFonts w:ascii="Times New Roman"/>
                <w:b w:val="false"/>
                <w:i w:val="false"/>
                <w:color w:val="000000"/>
                <w:sz w:val="20"/>
              </w:rPr>
              <w:t>
мекендерді, тиімді қамтамасыз</w:t>
            </w:r>
            <w:r>
              <w:br/>
            </w:r>
            <w:r>
              <w:rPr>
                <w:rFonts w:ascii="Times New Roman"/>
                <w:b w:val="false"/>
                <w:i w:val="false"/>
                <w:color w:val="000000"/>
                <w:sz w:val="20"/>
              </w:rPr>
              <w:t>
ету және аудан аймақтарын</w:t>
            </w:r>
            <w:r>
              <w:br/>
            </w:r>
            <w:r>
              <w:rPr>
                <w:rFonts w:ascii="Times New Roman"/>
                <w:b w:val="false"/>
                <w:i w:val="false"/>
                <w:color w:val="000000"/>
                <w:sz w:val="20"/>
              </w:rPr>
              <w:t>
тиімді қала құрылыстарымен</w:t>
            </w:r>
            <w:r>
              <w:br/>
            </w:r>
            <w:r>
              <w:rPr>
                <w:rFonts w:ascii="Times New Roman"/>
                <w:b w:val="false"/>
                <w:i w:val="false"/>
                <w:color w:val="000000"/>
                <w:sz w:val="20"/>
              </w:rPr>
              <w:t>
игеруде мемлекеттік саясатты</w:t>
            </w:r>
            <w:r>
              <w:br/>
            </w:r>
            <w:r>
              <w:rPr>
                <w:rFonts w:ascii="Times New Roman"/>
                <w:b w:val="false"/>
                <w:i w:val="false"/>
                <w:color w:val="000000"/>
                <w:sz w:val="20"/>
              </w:rPr>
              <w:t>
жүзеге асыру бойынша қызмет</w:t>
            </w:r>
            <w:r>
              <w:br/>
            </w:r>
            <w:r>
              <w:rPr>
                <w:rFonts w:ascii="Times New Roman"/>
                <w:b w:val="false"/>
                <w:i w:val="false"/>
                <w:color w:val="000000"/>
                <w:sz w:val="20"/>
              </w:rPr>
              <w:t>
(облыстық маңызы бар қаланың)</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479403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479403</w:t>
            </w:r>
          </w:p>
        </w:tc>
      </w:tr>
      <w:tr>
        <w:trPr>
          <w:trHeight w:val="3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3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9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473183</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402577</w:t>
            </w:r>
          </w:p>
        </w:tc>
      </w:tr>
      <w:tr>
        <w:trPr>
          <w:trHeight w:val="1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70606</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17461</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мемлекеттік саясатты жүзеге</w:t>
            </w:r>
            <w:r>
              <w:br/>
            </w:r>
            <w:r>
              <w:rPr>
                <w:rFonts w:ascii="Times New Roman"/>
                <w:b w:val="false"/>
                <w:i w:val="false"/>
                <w:color w:val="000000"/>
                <w:sz w:val="20"/>
              </w:rPr>
              <w:t>
асыру бойынша қызметі облыста</w:t>
            </w:r>
            <w:r>
              <w:br/>
            </w:r>
            <w:r>
              <w:rPr>
                <w:rFonts w:ascii="Times New Roman"/>
                <w:b w:val="false"/>
                <w:i w:val="false"/>
                <w:color w:val="000000"/>
                <w:sz w:val="20"/>
              </w:rPr>
              <w:t>
кәсіпкерлік және кәсіпорынды</w:t>
            </w:r>
            <w:r>
              <w:br/>
            </w:r>
            <w:r>
              <w:rPr>
                <w:rFonts w:ascii="Times New Roman"/>
                <w:b w:val="false"/>
                <w:i w:val="false"/>
                <w:color w:val="000000"/>
                <w:sz w:val="20"/>
              </w:rPr>
              <w:t>
дамыту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w:t>
            </w:r>
          </w:p>
        </w:tc>
      </w:tr>
      <w:tr>
        <w:trPr>
          <w:trHeight w:val="45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бойынша</w:t>
            </w:r>
            <w:r>
              <w:br/>
            </w:r>
            <w:r>
              <w:rPr>
                <w:rFonts w:ascii="Times New Roman"/>
                <w:b w:val="false"/>
                <w:i w:val="false"/>
                <w:color w:val="000000"/>
                <w:sz w:val="20"/>
              </w:rPr>
              <w:t>
жергілікті деңгейде облыста</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 жүзеге асыру,</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w:t>
            </w:r>
          </w:p>
        </w:tc>
      </w:tr>
      <w:tr>
        <w:trPr>
          <w:trHeight w:val="3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профицит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w:t>
            </w:r>
            <w:r>
              <w:br/>
            </w:r>
            <w:r>
              <w:rPr>
                <w:rFonts w:ascii="Times New Roman"/>
                <w:b w:val="false"/>
                <w:i w:val="false"/>
                <w:color w:val="000000"/>
                <w:sz w:val="20"/>
              </w:rPr>
              <w:t>
(профицитті пайдалану)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w:t>
            </w:r>
            <w:r>
              <w:br/>
            </w:r>
            <w:r>
              <w:rPr>
                <w:rFonts w:ascii="Times New Roman"/>
                <w:b w:val="false"/>
                <w:i w:val="false"/>
                <w:color w:val="000000"/>
                <w:sz w:val="20"/>
              </w:rPr>
              <w:t>
қолданылатын қалдықтары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 № 264  </w:t>
      </w:r>
      <w:r>
        <w:br/>
      </w:r>
      <w:r>
        <w:rPr>
          <w:rFonts w:ascii="Times New Roman"/>
          <w:b w:val="false"/>
          <w:i w:val="false"/>
          <w:color w:val="000000"/>
          <w:sz w:val="28"/>
        </w:rPr>
        <w:t xml:space="preserve">
шешіміне 4-қосымша      </w:t>
      </w:r>
    </w:p>
    <w:bookmarkEnd w:id="4"/>
    <w:p>
      <w:pPr>
        <w:spacing w:after="0"/>
        <w:ind w:left="0"/>
        <w:jc w:val="left"/>
      </w:pPr>
      <w:r>
        <w:rPr>
          <w:rFonts w:ascii="Times New Roman"/>
          <w:b/>
          <w:i w:val="false"/>
          <w:color w:val="000000"/>
        </w:rPr>
        <w:t xml:space="preserve"> 2010 жылға арналған аудандық бюджетті</w:t>
      </w:r>
      <w:r>
        <w:br/>
      </w:r>
      <w:r>
        <w:rPr>
          <w:rFonts w:ascii="Times New Roman"/>
          <w:b/>
          <w:i w:val="false"/>
          <w:color w:val="000000"/>
        </w:rPr>
        <w:t>
орындау үдерісінде секверстрлеуге жатпайтын</w:t>
      </w:r>
      <w:r>
        <w:br/>
      </w:r>
      <w:r>
        <w:rPr>
          <w:rFonts w:ascii="Times New Roman"/>
          <w:b/>
          <w:i w:val="false"/>
          <w:color w:val="000000"/>
        </w:rPr>
        <w:t>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544"/>
        <w:gridCol w:w="765"/>
        <w:gridCol w:w="810"/>
        <w:gridCol w:w="89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әкiмгерi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w:t>
            </w:r>
            <w:r>
              <w:br/>
            </w: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білім бөлімі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w:t>
            </w:r>
          </w:p>
        </w:tc>
      </w:tr>
    </w:tbl>
    <w:bookmarkStart w:name="z13"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 № 264  </w:t>
      </w:r>
      <w:r>
        <w:br/>
      </w:r>
      <w:r>
        <w:rPr>
          <w:rFonts w:ascii="Times New Roman"/>
          <w:b w:val="false"/>
          <w:i w:val="false"/>
          <w:color w:val="000000"/>
          <w:sz w:val="28"/>
        </w:rPr>
        <w:t xml:space="preserve">
шешіміне 5-қосымша      </w:t>
      </w:r>
    </w:p>
    <w:bookmarkEnd w:id="5"/>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14 қаңтар № 286  </w:t>
      </w:r>
      <w:r>
        <w:br/>
      </w:r>
      <w:r>
        <w:rPr>
          <w:rFonts w:ascii="Times New Roman"/>
          <w:b w:val="false"/>
          <w:i w:val="false"/>
          <w:color w:val="000000"/>
          <w:sz w:val="28"/>
        </w:rPr>
        <w:t xml:space="preserve">
шешіміне 4-қосымша       </w:t>
      </w:r>
    </w:p>
    <w:p>
      <w:pPr>
        <w:spacing w:after="0"/>
        <w:ind w:left="0"/>
        <w:jc w:val="left"/>
      </w:pPr>
      <w:r>
        <w:rPr>
          <w:rFonts w:ascii="Times New Roman"/>
          <w:b/>
          <w:i w:val="false"/>
          <w:color w:val="000000"/>
        </w:rPr>
        <w:t xml:space="preserve"> 2010 жылға арналған кенттің, ауылдың (селоның),</w:t>
      </w:r>
      <w:r>
        <w:br/>
      </w:r>
      <w:r>
        <w:rPr>
          <w:rFonts w:ascii="Times New Roman"/>
          <w:b/>
          <w:i w:val="false"/>
          <w:color w:val="000000"/>
        </w:rPr>
        <w:t>
ауылдық (селолық) округтердің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Қостанай облысы Федоров ауданы мәслихатының 2010.04.19 </w:t>
      </w:r>
      <w:r>
        <w:rPr>
          <w:rFonts w:ascii="Times New Roman"/>
          <w:b w:val="false"/>
          <w:i w:val="false"/>
          <w:color w:val="ff0000"/>
          <w:sz w:val="28"/>
        </w:rPr>
        <w:t>№ 316</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4144"/>
        <w:gridCol w:w="2794"/>
        <w:gridCol w:w="4045"/>
      </w:tblGrid>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w:t>
            </w:r>
            <w:r>
              <w:br/>
            </w:r>
            <w:r>
              <w:rPr>
                <w:rFonts w:ascii="Times New Roman"/>
                <w:b w:val="false"/>
                <w:i w:val="false"/>
                <w:color w:val="000000"/>
                <w:sz w:val="20"/>
              </w:rPr>
              <w:t>
орган-бюджеттік</w:t>
            </w:r>
            <w:r>
              <w:br/>
            </w:r>
            <w:r>
              <w:rPr>
                <w:rFonts w:ascii="Times New Roman"/>
                <w:b w:val="false"/>
                <w:i w:val="false"/>
                <w:color w:val="000000"/>
                <w:sz w:val="20"/>
              </w:rPr>
              <w:t>
бағдарламалар</w:t>
            </w:r>
            <w:r>
              <w:br/>
            </w:r>
            <w:r>
              <w:rPr>
                <w:rFonts w:ascii="Times New Roman"/>
                <w:b w:val="false"/>
                <w:i w:val="false"/>
                <w:color w:val="000000"/>
                <w:sz w:val="20"/>
              </w:rPr>
              <w:t>
әкімшісі, лимиттер</w:t>
            </w:r>
            <w:r>
              <w:br/>
            </w:r>
            <w:r>
              <w:rPr>
                <w:rFonts w:ascii="Times New Roman"/>
                <w:b w:val="false"/>
                <w:i w:val="false"/>
                <w:color w:val="000000"/>
                <w:sz w:val="20"/>
              </w:rPr>
              <w:t>
таратушылары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76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Баннов селолық округі әкімінің аппараты"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жолдарының қызметін</w:t>
            </w:r>
            <w:r>
              <w:br/>
            </w:r>
            <w:r>
              <w:rPr>
                <w:rFonts w:ascii="Times New Roman"/>
                <w:b w:val="false"/>
                <w:i w:val="false"/>
                <w:color w:val="000000"/>
                <w:sz w:val="20"/>
              </w:rPr>
              <w:t>
қамтамасыз ету</w:t>
            </w:r>
          </w:p>
        </w:tc>
      </w:tr>
      <w:tr>
        <w:trPr>
          <w:trHeight w:val="82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Вишневый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 баруды</w:t>
            </w:r>
            <w:r>
              <w:br/>
            </w:r>
            <w:r>
              <w:rPr>
                <w:rFonts w:ascii="Times New Roman"/>
                <w:b w:val="false"/>
                <w:i w:val="false"/>
                <w:color w:val="000000"/>
                <w:sz w:val="20"/>
              </w:rPr>
              <w:t>
және кері алып</w:t>
            </w:r>
            <w:r>
              <w:br/>
            </w:r>
            <w:r>
              <w:rPr>
                <w:rFonts w:ascii="Times New Roman"/>
                <w:b w:val="false"/>
                <w:i w:val="false"/>
                <w:color w:val="000000"/>
                <w:sz w:val="20"/>
              </w:rPr>
              <w:t>
келуді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52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Воронеж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5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Жаркөл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 баруды</w:t>
            </w:r>
            <w:r>
              <w:br/>
            </w:r>
            <w:r>
              <w:rPr>
                <w:rFonts w:ascii="Times New Roman"/>
                <w:b w:val="false"/>
                <w:i w:val="false"/>
                <w:color w:val="000000"/>
                <w:sz w:val="20"/>
              </w:rPr>
              <w:t>
және кері алып</w:t>
            </w:r>
            <w:r>
              <w:br/>
            </w:r>
            <w:r>
              <w:rPr>
                <w:rFonts w:ascii="Times New Roman"/>
                <w:b w:val="false"/>
                <w:i w:val="false"/>
                <w:color w:val="000000"/>
                <w:sz w:val="20"/>
              </w:rPr>
              <w:t>
келуді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6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Камышин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 баруды</w:t>
            </w:r>
            <w:r>
              <w:br/>
            </w:r>
            <w:r>
              <w:rPr>
                <w:rFonts w:ascii="Times New Roman"/>
                <w:b w:val="false"/>
                <w:i w:val="false"/>
                <w:color w:val="000000"/>
                <w:sz w:val="20"/>
              </w:rPr>
              <w:t>
және кері алып</w:t>
            </w:r>
            <w:r>
              <w:br/>
            </w:r>
            <w:r>
              <w:rPr>
                <w:rFonts w:ascii="Times New Roman"/>
                <w:b w:val="false"/>
                <w:i w:val="false"/>
                <w:color w:val="000000"/>
                <w:sz w:val="20"/>
              </w:rPr>
              <w:t>
келуді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жолдарының қызметін</w:t>
            </w:r>
            <w:r>
              <w:br/>
            </w:r>
            <w:r>
              <w:rPr>
                <w:rFonts w:ascii="Times New Roman"/>
                <w:b w:val="false"/>
                <w:i w:val="false"/>
                <w:color w:val="000000"/>
                <w:sz w:val="20"/>
              </w:rPr>
              <w:t>
қамтамасыз ету</w:t>
            </w:r>
          </w:p>
        </w:tc>
      </w:tr>
      <w:tr>
        <w:trPr>
          <w:trHeight w:val="76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Қосарал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 баруды</w:t>
            </w:r>
            <w:r>
              <w:br/>
            </w:r>
            <w:r>
              <w:rPr>
                <w:rFonts w:ascii="Times New Roman"/>
                <w:b w:val="false"/>
                <w:i w:val="false"/>
                <w:color w:val="000000"/>
                <w:sz w:val="20"/>
              </w:rPr>
              <w:t>
және кері алып</w:t>
            </w:r>
            <w:r>
              <w:br/>
            </w:r>
            <w:r>
              <w:rPr>
                <w:rFonts w:ascii="Times New Roman"/>
                <w:b w:val="false"/>
                <w:i w:val="false"/>
                <w:color w:val="000000"/>
                <w:sz w:val="20"/>
              </w:rPr>
              <w:t>
келуді ұйымдастыру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жолдарының қызметін</w:t>
            </w:r>
            <w:r>
              <w:br/>
            </w:r>
            <w:r>
              <w:rPr>
                <w:rFonts w:ascii="Times New Roman"/>
                <w:b w:val="false"/>
                <w:i w:val="false"/>
                <w:color w:val="000000"/>
                <w:sz w:val="20"/>
              </w:rPr>
              <w:t>
қамтамасыз ету</w:t>
            </w:r>
          </w:p>
        </w:tc>
      </w:tr>
      <w:tr>
        <w:trPr>
          <w:trHeight w:val="76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Костряков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Қоржынкөл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Ленин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w:t>
            </w:r>
            <w:r>
              <w:br/>
            </w:r>
            <w:r>
              <w:rPr>
                <w:rFonts w:ascii="Times New Roman"/>
                <w:b w:val="false"/>
                <w:i w:val="false"/>
                <w:color w:val="000000"/>
                <w:sz w:val="20"/>
              </w:rPr>
              <w:t>
туысы жоқ адамдарды</w:t>
            </w:r>
            <w:r>
              <w:br/>
            </w:r>
            <w:r>
              <w:rPr>
                <w:rFonts w:ascii="Times New Roman"/>
                <w:b w:val="false"/>
                <w:i w:val="false"/>
                <w:color w:val="000000"/>
                <w:sz w:val="20"/>
              </w:rPr>
              <w:t>
жерлеу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Новошум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Первомай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 баруды</w:t>
            </w:r>
            <w:r>
              <w:br/>
            </w:r>
            <w:r>
              <w:rPr>
                <w:rFonts w:ascii="Times New Roman"/>
                <w:b w:val="false"/>
                <w:i w:val="false"/>
                <w:color w:val="000000"/>
                <w:sz w:val="20"/>
              </w:rPr>
              <w:t>
және кері алып</w:t>
            </w:r>
            <w:r>
              <w:br/>
            </w:r>
            <w:r>
              <w:rPr>
                <w:rFonts w:ascii="Times New Roman"/>
                <w:b w:val="false"/>
                <w:i w:val="false"/>
                <w:color w:val="000000"/>
                <w:sz w:val="20"/>
              </w:rPr>
              <w:t>
келуді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2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Пешков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 баруды</w:t>
            </w:r>
            <w:r>
              <w:br/>
            </w:r>
            <w:r>
              <w:rPr>
                <w:rFonts w:ascii="Times New Roman"/>
                <w:b w:val="false"/>
                <w:i w:val="false"/>
                <w:color w:val="000000"/>
                <w:sz w:val="20"/>
              </w:rPr>
              <w:t>
және кері алып</w:t>
            </w:r>
            <w:r>
              <w:br/>
            </w:r>
            <w:r>
              <w:rPr>
                <w:rFonts w:ascii="Times New Roman"/>
                <w:b w:val="false"/>
                <w:i w:val="false"/>
                <w:color w:val="000000"/>
                <w:sz w:val="20"/>
              </w:rPr>
              <w:t>
келуді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жолдарының қызметін</w:t>
            </w:r>
            <w:r>
              <w:br/>
            </w:r>
            <w:r>
              <w:rPr>
                <w:rFonts w:ascii="Times New Roman"/>
                <w:b w:val="false"/>
                <w:i w:val="false"/>
                <w:color w:val="000000"/>
                <w:sz w:val="20"/>
              </w:rPr>
              <w:t>
қамтамасыз ету</w:t>
            </w:r>
          </w:p>
        </w:tc>
      </w:tr>
      <w:tr>
        <w:trPr>
          <w:trHeight w:val="34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Украин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5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Шаңдақ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тәрбие және оқу ісі</w:t>
            </w:r>
            <w:r>
              <w:br/>
            </w:r>
            <w:r>
              <w:rPr>
                <w:rFonts w:ascii="Times New Roman"/>
                <w:b w:val="false"/>
                <w:i w:val="false"/>
                <w:color w:val="000000"/>
                <w:sz w:val="20"/>
              </w:rPr>
              <w:t>
ұйымдарын қолдау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w:t>
            </w:r>
            <w:r>
              <w:br/>
            </w:r>
            <w:r>
              <w:rPr>
                <w:rFonts w:ascii="Times New Roman"/>
                <w:b w:val="false"/>
                <w:i w:val="false"/>
                <w:color w:val="000000"/>
                <w:sz w:val="20"/>
              </w:rPr>
              <w:t>
Федоров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техникамен</w:t>
            </w:r>
            <w:r>
              <w:br/>
            </w:r>
            <w:r>
              <w:rPr>
                <w:rFonts w:ascii="Times New Roman"/>
                <w:b w:val="false"/>
                <w:i w:val="false"/>
                <w:color w:val="000000"/>
                <w:sz w:val="20"/>
              </w:rPr>
              <w:t>
жабдықтау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тәрбие және оқу ісі</w:t>
            </w:r>
            <w:r>
              <w:br/>
            </w:r>
            <w:r>
              <w:rPr>
                <w:rFonts w:ascii="Times New Roman"/>
                <w:b w:val="false"/>
                <w:i w:val="false"/>
                <w:color w:val="000000"/>
                <w:sz w:val="20"/>
              </w:rPr>
              <w:t>
ұйымдарын қолдау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w:t>
            </w:r>
            <w:r>
              <w:br/>
            </w:r>
            <w:r>
              <w:rPr>
                <w:rFonts w:ascii="Times New Roman"/>
                <w:b w:val="false"/>
                <w:i w:val="false"/>
                <w:color w:val="000000"/>
                <w:sz w:val="20"/>
              </w:rPr>
              <w:t>
туысы жоқ адамдарды</w:t>
            </w:r>
            <w:r>
              <w:br/>
            </w:r>
            <w:r>
              <w:rPr>
                <w:rFonts w:ascii="Times New Roman"/>
                <w:b w:val="false"/>
                <w:i w:val="false"/>
                <w:color w:val="000000"/>
                <w:sz w:val="20"/>
              </w:rPr>
              <w:t>
жерлеу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жасыл желектендіру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жолдарының қызметін</w:t>
            </w:r>
            <w:r>
              <w:br/>
            </w:r>
            <w:r>
              <w:rPr>
                <w:rFonts w:ascii="Times New Roman"/>
                <w:b w:val="false"/>
                <w:i w:val="false"/>
                <w:color w:val="000000"/>
                <w:sz w:val="20"/>
              </w:rPr>
              <w:t>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